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62372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929713)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623722" w:id="5"/>
    <w:p>
      <w:pPr>
        <w:sectPr>
          <w:pgSz w:w="11906" w:h="16383" w:orient="portrait"/>
        </w:sectPr>
      </w:pPr>
    </w:p>
    <w:bookmarkEnd w:id="5"/>
    <w:bookmarkEnd w:id="0"/>
    <w:bookmarkStart w:name="block-662372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6623723" w:id="10"/>
    <w:p>
      <w:pPr>
        <w:sectPr>
          <w:pgSz w:w="11906" w:h="16383" w:orient="portrait"/>
        </w:sectPr>
      </w:pPr>
    </w:p>
    <w:bookmarkEnd w:id="10"/>
    <w:bookmarkEnd w:id="6"/>
    <w:bookmarkStart w:name="block-6623727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6623727" w:id="13"/>
    <w:p>
      <w:pPr>
        <w:sectPr>
          <w:pgSz w:w="11906" w:h="16383" w:orient="portrait"/>
        </w:sectPr>
      </w:pPr>
    </w:p>
    <w:bookmarkEnd w:id="13"/>
    <w:bookmarkEnd w:id="11"/>
    <w:bookmarkStart w:name="block-6623728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6623728" w:id="19"/>
    <w:p>
      <w:pPr>
        <w:sectPr>
          <w:pgSz w:w="11906" w:h="16383" w:orient="portrait"/>
        </w:sectPr>
      </w:pPr>
    </w:p>
    <w:bookmarkEnd w:id="19"/>
    <w:bookmarkEnd w:id="14"/>
    <w:bookmarkStart w:name="block-6623724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623724" w:id="21"/>
    <w:p>
      <w:pPr>
        <w:sectPr>
          <w:pgSz w:w="16383" w:h="11906" w:orient="landscape"/>
        </w:sectPr>
      </w:pPr>
    </w:p>
    <w:bookmarkEnd w:id="21"/>
    <w:bookmarkEnd w:id="20"/>
    <w:bookmarkStart w:name="block-662372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86"/>
        <w:gridCol w:w="3280"/>
        <w:gridCol w:w="1095"/>
        <w:gridCol w:w="2077"/>
        <w:gridCol w:w="2226"/>
        <w:gridCol w:w="1713"/>
        <w:gridCol w:w="2717"/>
      </w:tblGrid>
      <w:tr>
        <w:trPr>
          <w:trHeight w:val="300" w:hRule="atLeast"/>
          <w:trHeight w:val="144" w:hRule="atLeast"/>
        </w:trPr>
        <w:tc>
          <w:tcPr>
            <w:tcW w:w="3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623725" w:id="23"/>
    <w:p>
      <w:pPr>
        <w:sectPr>
          <w:pgSz w:w="16383" w:h="11906" w:orient="landscape"/>
        </w:sectPr>
      </w:pPr>
    </w:p>
    <w:bookmarkEnd w:id="23"/>
    <w:bookmarkEnd w:id="22"/>
    <w:bookmarkStart w:name="block-662372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2363736-53cd-4f39-ac85-8c69f6d1639a" w:id="25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92363736-53cd-4f39-ac85-8c69f6d1639a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33bd3c8a-d70a-4cdc-a528-738232c0b60c" w:id="27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623726" w:id="28"/>
    <w:p>
      <w:pPr>
        <w:sectPr>
          <w:pgSz w:w="11906" w:h="16383" w:orient="portrait"/>
        </w:sectPr>
      </w:pPr>
    </w:p>
    <w:bookmarkEnd w:id="28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