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9499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1113397)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949994" w:id="5"/>
    <w:p>
      <w:pPr>
        <w:sectPr>
          <w:pgSz w:w="11906" w:h="16383" w:orient="portrait"/>
        </w:sectPr>
      </w:pPr>
    </w:p>
    <w:bookmarkEnd w:id="5"/>
    <w:bookmarkEnd w:id="0"/>
    <w:bookmarkStart w:name="block-79499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7949995" w:id="8"/>
    <w:p>
      <w:pPr>
        <w:sectPr>
          <w:pgSz w:w="11906" w:h="16383" w:orient="portrait"/>
        </w:sectPr>
      </w:pPr>
    </w:p>
    <w:bookmarkEnd w:id="8"/>
    <w:bookmarkEnd w:id="6"/>
    <w:bookmarkStart w:name="block-794999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7949993" w:id="18"/>
    <w:p>
      <w:pPr>
        <w:sectPr>
          <w:pgSz w:w="11906" w:h="16383" w:orient="portrait"/>
        </w:sectPr>
      </w:pPr>
    </w:p>
    <w:bookmarkEnd w:id="18"/>
    <w:bookmarkEnd w:id="9"/>
    <w:bookmarkStart w:name="block-794998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7949989" w:id="33"/>
    <w:p>
      <w:pPr>
        <w:sectPr>
          <w:pgSz w:w="11906" w:h="16383" w:orient="portrait"/>
        </w:sectPr>
      </w:pPr>
    </w:p>
    <w:bookmarkEnd w:id="33"/>
    <w:bookmarkEnd w:id="19"/>
    <w:bookmarkStart w:name="block-794999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949990" w:id="35"/>
    <w:p>
      <w:pPr>
        <w:sectPr>
          <w:pgSz w:w="16383" w:h="11906" w:orient="landscape"/>
        </w:sectPr>
      </w:pPr>
    </w:p>
    <w:bookmarkEnd w:id="35"/>
    <w:bookmarkEnd w:id="34"/>
    <w:bookmarkStart w:name="block-794999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949991" w:id="37"/>
    <w:p>
      <w:pPr>
        <w:sectPr>
          <w:pgSz w:w="16383" w:h="11906" w:orient="landscape"/>
        </w:sectPr>
      </w:pPr>
    </w:p>
    <w:bookmarkEnd w:id="37"/>
    <w:bookmarkEnd w:id="36"/>
    <w:bookmarkStart w:name="block-794999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Колягин Ю.М., Ткачева М.В., Федорова Н.Е.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4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949992" w:id="43"/>
    <w:p>
      <w:pPr>
        <w:sectPr>
          <w:pgSz w:w="11906" w:h="16383" w:orient="portrait"/>
        </w:sectPr>
      </w:pPr>
    </w:p>
    <w:bookmarkEnd w:id="43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