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869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1490687)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686993" w:id="5"/>
    <w:p>
      <w:pPr>
        <w:sectPr>
          <w:pgSz w:w="11906" w:h="16383" w:orient="portrait"/>
        </w:sectPr>
      </w:pPr>
    </w:p>
    <w:bookmarkEnd w:id="5"/>
    <w:bookmarkEnd w:id="0"/>
    <w:bookmarkStart w:name="block-10686994"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0686994" w:id="8"/>
    <w:p>
      <w:pPr>
        <w:sectPr>
          <w:pgSz w:w="11906" w:h="16383" w:orient="portrait"/>
        </w:sectPr>
      </w:pPr>
    </w:p>
    <w:bookmarkEnd w:id="8"/>
    <w:bookmarkEnd w:id="6"/>
    <w:bookmarkStart w:name="block-1068699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0686996" w:id="11"/>
    <w:p>
      <w:pPr>
        <w:sectPr>
          <w:pgSz w:w="11906" w:h="16383" w:orient="portrait"/>
        </w:sectPr>
      </w:pPr>
    </w:p>
    <w:bookmarkEnd w:id="11"/>
    <w:bookmarkEnd w:id="9"/>
    <w:bookmarkStart w:name="block-10686995"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0686995" w:id="13"/>
    <w:p>
      <w:pPr>
        <w:sectPr>
          <w:pgSz w:w="11906" w:h="16383" w:orient="portrait"/>
        </w:sectPr>
      </w:pPr>
    </w:p>
    <w:bookmarkEnd w:id="13"/>
    <w:bookmarkEnd w:id="12"/>
    <w:bookmarkStart w:name="block-1068699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86997" w:id="15"/>
    <w:p>
      <w:pPr>
        <w:sectPr>
          <w:pgSz w:w="16383" w:h="11906" w:orient="landscape"/>
        </w:sectPr>
      </w:pPr>
    </w:p>
    <w:bookmarkEnd w:id="15"/>
    <w:bookmarkEnd w:id="14"/>
    <w:bookmarkStart w:name="block-1068699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86991" w:id="17"/>
    <w:p>
      <w:pPr>
        <w:sectPr>
          <w:pgSz w:w="16383" w:h="11906" w:orient="landscape"/>
        </w:sectPr>
      </w:pPr>
    </w:p>
    <w:bookmarkEnd w:id="17"/>
    <w:bookmarkEnd w:id="16"/>
    <w:bookmarkStart w:name="block-1068699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 класс/ Пономарева И.Н., Николаев И.В., Корнилова О.А.; под редакцией Пономаревой И.Н.,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6 класс/ Пономарева И.Н., Корнилова О.А., Кучменко В.С.; под редакцией Пономаревой И.Н.,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7 класс/ Пономарёва И.Н., Корнилова О.А., Кучменко В.С.; под редакцией Пономарёвой И.Н.,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8 класс/ Драгомилов А.Г., Маш Р.Д.,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4"/>
      <w:r>
        <w:rPr>
          <w:rFonts w:ascii="Times New Roman" w:hAnsi="Times New Roman"/>
          <w:b w:val="false"/>
          <w:i w:val="false"/>
          <w:color w:val="000000"/>
          <w:sz w:val="28"/>
        </w:rPr>
        <w:t>Библиотека ЦОК</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86992" w:id="25"/>
    <w:p>
      <w:pPr>
        <w:sectPr>
          <w:pgSz w:w="11906" w:h="16383" w:orient="portrait"/>
        </w:sectPr>
      </w:pPr>
    </w:p>
    <w:bookmarkEnd w:id="25"/>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