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82897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1372561)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828973" w:id="5"/>
    <w:p>
      <w:pPr>
        <w:sectPr>
          <w:pgSz w:w="11906" w:h="16383" w:orient="portrait"/>
        </w:sectPr>
      </w:pPr>
    </w:p>
    <w:bookmarkEnd w:id="5"/>
    <w:bookmarkEnd w:id="0"/>
    <w:bookmarkStart w:name="block-982897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9828979" w:id="8"/>
    <w:p>
      <w:pPr>
        <w:sectPr>
          <w:pgSz w:w="11906" w:h="16383" w:orient="portrait"/>
        </w:sectPr>
      </w:pPr>
    </w:p>
    <w:bookmarkEnd w:id="8"/>
    <w:bookmarkEnd w:id="6"/>
    <w:bookmarkStart w:name="block-982897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9828976" w:id="12"/>
    <w:p>
      <w:pPr>
        <w:sectPr>
          <w:pgSz w:w="11906" w:h="16383" w:orient="portrait"/>
        </w:sectPr>
      </w:pPr>
    </w:p>
    <w:bookmarkEnd w:id="12"/>
    <w:bookmarkEnd w:id="9"/>
    <w:bookmarkStart w:name="block-9828977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9828977" w:id="18"/>
    <w:p>
      <w:pPr>
        <w:sectPr>
          <w:pgSz w:w="11906" w:h="16383" w:orient="portrait"/>
        </w:sectPr>
      </w:pPr>
    </w:p>
    <w:bookmarkEnd w:id="18"/>
    <w:bookmarkEnd w:id="13"/>
    <w:bookmarkStart w:name="block-982897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828974" w:id="20"/>
    <w:p>
      <w:pPr>
        <w:sectPr>
          <w:pgSz w:w="16383" w:h="11906" w:orient="landscape"/>
        </w:sectPr>
      </w:pPr>
    </w:p>
    <w:bookmarkEnd w:id="20"/>
    <w:bookmarkEnd w:id="19"/>
    <w:bookmarkStart w:name="block-982897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828975" w:id="22"/>
    <w:p>
      <w:pPr>
        <w:sectPr>
          <w:pgSz w:w="16383" w:h="11906" w:orient="landscape"/>
        </w:sectPr>
      </w:pPr>
    </w:p>
    <w:bookmarkEnd w:id="22"/>
    <w:bookmarkEnd w:id="21"/>
    <w:bookmarkStart w:name="block-982897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ebe050c-3cd2-444b-8088-a22b4a95044d" w:id="24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 (в 2 частях), 2 класс/ Быкова Н.И., Дули Д., Поспелова М.Д. и другие,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3ebe050c-3cd2-444b-8088-a22b4a95044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 (в 2 частях), 3 класс/ Быкова Н.И., Дули Д., Поспелова М.Д. и другие,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3ebe050c-3cd2-444b-8088-a22b4a95044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 (в 2 частях), 4 класс/ Быкова Н.И., Дули Д., Поспелова М.Д. и другие,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de4df-c622-46ea-8c62-0af63686a8d8" w:id="27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828978" w:id="28"/>
    <w:p>
      <w:pPr>
        <w:sectPr>
          <w:pgSz w:w="11906" w:h="16383" w:orient="portrait"/>
        </w:sectPr>
      </w:pPr>
    </w:p>
    <w:bookmarkEnd w:id="28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