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87651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Разина Т.Ф.</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ЧОУ "СО А-школа им. Д.И.Менделеева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Грохотова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Разина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1103196)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Удомля</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876510" w:id="5"/>
    <w:p>
      <w:pPr>
        <w:sectPr>
          <w:pgSz w:w="11906" w:h="16383" w:orient="portrait"/>
        </w:sectPr>
      </w:pPr>
    </w:p>
    <w:bookmarkEnd w:id="5"/>
    <w:bookmarkEnd w:id="0"/>
    <w:bookmarkStart w:name="block-787651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7876511" w:id="8"/>
    <w:p>
      <w:pPr>
        <w:sectPr>
          <w:pgSz w:w="11906" w:h="16383" w:orient="portrait"/>
        </w:sectPr>
      </w:pPr>
    </w:p>
    <w:bookmarkEnd w:id="8"/>
    <w:bookmarkEnd w:id="6"/>
    <w:bookmarkStart w:name="block-787650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7876508" w:id="10"/>
    <w:p>
      <w:pPr>
        <w:sectPr>
          <w:pgSz w:w="11906" w:h="16383" w:orient="portrait"/>
        </w:sectPr>
      </w:pPr>
    </w:p>
    <w:bookmarkEnd w:id="10"/>
    <w:bookmarkEnd w:id="9"/>
    <w:bookmarkStart w:name="block-7876509"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7876509" w:id="13"/>
    <w:p>
      <w:pPr>
        <w:sectPr>
          <w:pgSz w:w="11906" w:h="16383" w:orient="portrait"/>
        </w:sectPr>
      </w:pPr>
    </w:p>
    <w:bookmarkEnd w:id="13"/>
    <w:bookmarkEnd w:id="11"/>
    <w:bookmarkStart w:name="block-787651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7876512" w:id="15"/>
    <w:p>
      <w:pPr>
        <w:sectPr>
          <w:pgSz w:w="16383" w:h="11906" w:orient="landscape"/>
        </w:sectPr>
      </w:pPr>
    </w:p>
    <w:bookmarkEnd w:id="15"/>
    <w:bookmarkEnd w:id="14"/>
    <w:bookmarkStart w:name="block-787651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002" w:type="dxa"/>
            <w:tcBorders/>
            <w:tcMar>
              <w:top w:w="50" w:type="dxa"/>
              <w:left w:w="100" w:type="dxa"/>
            </w:tcMar>
            <w:vAlign w:val="center"/>
          </w:tcPr>
          <w:p>
            <w:pPr>
              <w:spacing w:before="0" w:after="0"/>
              <w:ind w:left="135"/>
              <w:jc w:val="left"/>
            </w:pPr>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002" w:type="dxa"/>
            <w:tcBorders/>
            <w:tcMar>
              <w:top w:w="50" w:type="dxa"/>
              <w:left w:w="100" w:type="dxa"/>
            </w:tcMar>
            <w:vAlign w:val="center"/>
          </w:tcPr>
          <w:p>
            <w:pPr>
              <w:spacing w:before="0" w:after="0"/>
              <w:ind w:left="135"/>
              <w:jc w:val="left"/>
            </w:pPr>
          </w:p>
        </w:tc>
      </w:tr>
      <w:tr>
        <w:trPr>
          <w:trHeight w:val="11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2002" w:type="dxa"/>
            <w:tcBorders/>
            <w:tcMar>
              <w:top w:w="50" w:type="dxa"/>
              <w:left w:w="100" w:type="dxa"/>
            </w:tcMar>
            <w:vAlign w:val="center"/>
          </w:tcPr>
          <w:p>
            <w:pPr>
              <w:spacing w:before="0" w:after="0"/>
              <w:ind w:left="135"/>
              <w:jc w:val="left"/>
            </w:pPr>
          </w:p>
        </w:tc>
      </w:tr>
      <w:tr>
        <w:trPr>
          <w:trHeight w:val="19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5" w:type="dxa"/>
            <w:tcBorders/>
            <w:tcMar>
              <w:top w:w="50" w:type="dxa"/>
              <w:left w:w="100" w:type="dxa"/>
            </w:tcMar>
            <w:vAlign w:val="center"/>
          </w:tcPr>
          <w:p>
            <w:pPr>
              <w:spacing w:before="0" w:after="0"/>
              <w:ind w:left="135"/>
              <w:jc w:val="left"/>
            </w:pPr>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p>
        </w:tc>
      </w:tr>
      <w:tr>
        <w:trPr>
          <w:trHeight w:val="8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p>
        </w:tc>
      </w:tr>
      <w:tr>
        <w:trPr>
          <w:trHeight w:val="10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876513" w:id="17"/>
    <w:p>
      <w:pPr>
        <w:sectPr>
          <w:pgSz w:w="16383" w:h="11906" w:orient="landscape"/>
        </w:sectPr>
      </w:pPr>
    </w:p>
    <w:bookmarkEnd w:id="17"/>
    <w:bookmarkEnd w:id="16"/>
    <w:bookmarkStart w:name="block-787651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0cfb5cb7-6334-48ba-8ea7-205ab2d8be80" w:id="20"/>
      <w:r>
        <w:rPr>
          <w:rFonts w:ascii="Times New Roman" w:hAnsi="Times New Roman"/>
          <w:b w:val="false"/>
          <w:i w:val="false"/>
          <w:color w:val="000000"/>
          <w:sz w:val="28"/>
        </w:rPr>
        <w:t>Библиотека ЦОК</w:t>
      </w:r>
      <w:bookmarkEnd w:id="2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876514" w:id="21"/>
    <w:p>
      <w:pPr>
        <w:sectPr>
          <w:pgSz w:w="11906" w:h="16383" w:orient="portrait"/>
        </w:sectPr>
      </w:pPr>
    </w:p>
    <w:bookmarkEnd w:id="21"/>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