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0283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847319)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028340" w:id="5"/>
    <w:p>
      <w:pPr>
        <w:sectPr>
          <w:pgSz w:w="11906" w:h="16383" w:orient="portrait"/>
        </w:sectPr>
      </w:pPr>
    </w:p>
    <w:bookmarkEnd w:id="5"/>
    <w:bookmarkEnd w:id="0"/>
    <w:bookmarkStart w:name="block-60283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028341" w:id="8"/>
    <w:p>
      <w:pPr>
        <w:sectPr>
          <w:pgSz w:w="11906" w:h="16383" w:orient="portrait"/>
        </w:sectPr>
      </w:pPr>
    </w:p>
    <w:bookmarkEnd w:id="8"/>
    <w:bookmarkEnd w:id="6"/>
    <w:bookmarkStart w:name="block-602834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6028342" w:id="10"/>
    <w:p>
      <w:pPr>
        <w:sectPr>
          <w:pgSz w:w="11906" w:h="16383" w:orient="portrait"/>
        </w:sectPr>
      </w:pPr>
    </w:p>
    <w:bookmarkEnd w:id="10"/>
    <w:bookmarkEnd w:id="9"/>
    <w:bookmarkStart w:name="block-602834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6028343" w:id="12"/>
    <w:p>
      <w:pPr>
        <w:sectPr>
          <w:pgSz w:w="11906" w:h="16383" w:orient="portrait"/>
        </w:sectPr>
      </w:pPr>
    </w:p>
    <w:bookmarkEnd w:id="12"/>
    <w:bookmarkEnd w:id="11"/>
    <w:bookmarkStart w:name="block-602834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28345" w:id="14"/>
    <w:p>
      <w:pPr>
        <w:sectPr>
          <w:pgSz w:w="16383" w:h="11906" w:orient="landscape"/>
        </w:sectPr>
      </w:pPr>
    </w:p>
    <w:bookmarkEnd w:id="14"/>
    <w:bookmarkEnd w:id="13"/>
    <w:bookmarkStart w:name="block-602834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28346" w:id="16"/>
    <w:p>
      <w:pPr>
        <w:sectPr>
          <w:pgSz w:w="16383" w:h="11906" w:orient="landscape"/>
        </w:sectPr>
      </w:pPr>
    </w:p>
    <w:bookmarkEnd w:id="16"/>
    <w:bookmarkEnd w:id="15"/>
    <w:bookmarkStart w:name="block-602834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1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028344" w:id="22"/>
    <w:p>
      <w:pPr>
        <w:sectPr>
          <w:pgSz w:w="11906" w:h="16383" w:orient="portrait"/>
        </w:sectPr>
      </w:pPr>
    </w:p>
    <w:bookmarkEnd w:id="2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