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877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15a22427-dc1d-49f1-853a-d781cd4acb9d"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d8dd4cf-9f0b-4620-ae4e-2e8ac1eada8a"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910892)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9a345b0-6ed1-40cd-b134-a0627a792844"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487713" w:id="5"/>
    <w:p>
      <w:pPr>
        <w:sectPr>
          <w:pgSz w:w="11906" w:h="16383" w:orient="portrait"/>
        </w:sectPr>
      </w:pPr>
    </w:p>
    <w:bookmarkEnd w:id="5"/>
    <w:bookmarkEnd w:id="0"/>
    <w:bookmarkStart w:name="block-648771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6487712" w:id="7"/>
    <w:p>
      <w:pPr>
        <w:sectPr>
          <w:pgSz w:w="11906" w:h="16383" w:orient="portrait"/>
        </w:sectPr>
      </w:pPr>
    </w:p>
    <w:bookmarkEnd w:id="7"/>
    <w:bookmarkEnd w:id="6"/>
    <w:bookmarkStart w:name="block-6487717"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6487717" w:id="13"/>
    <w:p>
      <w:pPr>
        <w:sectPr>
          <w:pgSz w:w="11906" w:h="16383" w:orient="portrait"/>
        </w:sectPr>
      </w:pPr>
    </w:p>
    <w:bookmarkEnd w:id="13"/>
    <w:bookmarkEnd w:id="8"/>
    <w:bookmarkStart w:name="block-6487716"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6487716" w:id="17"/>
    <w:p>
      <w:pPr>
        <w:sectPr>
          <w:pgSz w:w="11906" w:h="16383" w:orient="portrait"/>
        </w:sectPr>
      </w:pPr>
    </w:p>
    <w:bookmarkEnd w:id="17"/>
    <w:bookmarkEnd w:id="14"/>
    <w:bookmarkStart w:name="block-648771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4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214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6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3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15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6487711" w:id="19"/>
    <w:p>
      <w:pPr>
        <w:sectPr>
          <w:pgSz w:w="16383" w:h="11906" w:orient="landscape"/>
        </w:sectPr>
      </w:pPr>
    </w:p>
    <w:bookmarkEnd w:id="19"/>
    <w:bookmarkEnd w:id="18"/>
    <w:bookmarkStart w:name="block-6487715"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8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87715" w:id="21"/>
    <w:p>
      <w:pPr>
        <w:sectPr>
          <w:pgSz w:w="16383" w:h="11906" w:orient="landscape"/>
        </w:sectPr>
      </w:pPr>
    </w:p>
    <w:bookmarkEnd w:id="21"/>
    <w:bookmarkEnd w:id="20"/>
    <w:bookmarkStart w:name="block-6487714"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533c747-85bf-4629-95ae-536468e95f06" w:id="23"/>
      <w:r>
        <w:rPr>
          <w:rFonts w:ascii="Times New Roman" w:hAnsi="Times New Roman"/>
          <w:b w:val="false"/>
          <w:i w:val="false"/>
          <w:color w:val="000000"/>
          <w:sz w:val="28"/>
        </w:rPr>
        <w:t>Библиотека ЦОК</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487714" w:id="24"/>
    <w:p>
      <w:pPr>
        <w:sectPr>
          <w:pgSz w:w="11906" w:h="16383" w:orient="portrait"/>
        </w:sectPr>
      </w:pPr>
    </w:p>
    <w:bookmarkEnd w:id="24"/>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