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4663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Грохотова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Разина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406163)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846632" w:id="5"/>
    <w:p>
      <w:pPr>
        <w:sectPr>
          <w:pgSz w:w="11906" w:h="16383" w:orient="portrait"/>
        </w:sectPr>
      </w:pPr>
    </w:p>
    <w:bookmarkEnd w:id="5"/>
    <w:bookmarkEnd w:id="0"/>
    <w:bookmarkStart w:name="block-284663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2846633" w:id="7"/>
    <w:p>
      <w:pPr>
        <w:sectPr>
          <w:pgSz w:w="11906" w:h="16383" w:orient="portrait"/>
        </w:sectPr>
      </w:pPr>
    </w:p>
    <w:bookmarkEnd w:id="7"/>
    <w:bookmarkEnd w:id="6"/>
    <w:bookmarkStart w:name="block-284663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2846637" w:id="9"/>
    <w:p>
      <w:pPr>
        <w:sectPr>
          <w:pgSz w:w="11906" w:h="16383" w:orient="portrait"/>
        </w:sectPr>
      </w:pPr>
    </w:p>
    <w:bookmarkEnd w:id="9"/>
    <w:bookmarkEnd w:id="8"/>
    <w:bookmarkStart w:name="block-2846638"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2846638" w:id="11"/>
    <w:p>
      <w:pPr>
        <w:sectPr>
          <w:pgSz w:w="11906" w:h="16383" w:orient="portrait"/>
        </w:sectPr>
      </w:pPr>
    </w:p>
    <w:bookmarkEnd w:id="11"/>
    <w:bookmarkEnd w:id="10"/>
    <w:bookmarkStart w:name="block-284663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2846634" w:id="13"/>
    <w:p>
      <w:pPr>
        <w:sectPr>
          <w:pgSz w:w="16383" w:h="11906" w:orient="landscape"/>
        </w:sectPr>
      </w:pPr>
    </w:p>
    <w:bookmarkEnd w:id="13"/>
    <w:bookmarkEnd w:id="12"/>
    <w:bookmarkStart w:name="block-284663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0"/>
        <w:gridCol w:w="2640"/>
        <w:gridCol w:w="1204"/>
        <w:gridCol w:w="2205"/>
        <w:gridCol w:w="2345"/>
        <w:gridCol w:w="1805"/>
        <w:gridCol w:w="2845"/>
      </w:tblGrid>
      <w:tr>
        <w:trPr>
          <w:trHeight w:val="300" w:hRule="atLeast"/>
          <w:trHeight w:val="144" w:hRule="atLeast"/>
        </w:trPr>
        <w:tc>
          <w:tcPr>
            <w:tcW w:w="3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Появление человека разумного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470"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9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династии Хань.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6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 Македонский и его завоевания на Востоке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10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в Древнем Риме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Древнего Рима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https://m.edsoo.ru/88647d4c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9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9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10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государства Русь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ремесло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https://m.edsoo.ru/8a18134c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71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27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Белокаменные храмы Северо-Восточной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https://m.edsoo.ru/8a182436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Северо-западные земли: Новгородская и Псковская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82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 летописание и житийная литература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повседневная жизнь населения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https://m.edsoo.ru/8a184dda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6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https://m.edsoo.ru/88649f52</w:t>
              </w:r>
            </w:hyperlink>
          </w:p>
        </w:tc>
      </w:tr>
      <w:tr>
        <w:trPr>
          <w:trHeight w:val="12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https://m.edsoo.ru/8864b37a</w:t>
              </w:r>
            </w:hyperlink>
          </w:p>
        </w:tc>
      </w:tr>
      <w:tr>
        <w:trPr>
          <w:trHeight w:val="20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https://m.edsoo.ru/8864bf32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https://m.edsoo.ru/8a1852e4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Московского княжества в первой трети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https://m.edsoo.ru/8a185906</w:t>
              </w:r>
            </w:hyperlink>
          </w:p>
        </w:tc>
      </w:tr>
      <w:tr>
        <w:trPr>
          <w:trHeight w:val="8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https://m.edsoo.ru/8a188e08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https://m.edsoo.ru/8a188f7a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Денежная реформа 1654 г. Медный бунт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https://m.edsoo.ru/8a1898d0</w:t>
              </w:r>
            </w:hyperlink>
          </w:p>
        </w:tc>
      </w:tr>
      <w:tr>
        <w:trPr>
          <w:trHeight w:val="27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55"/>
        <w:gridCol w:w="2587"/>
        <w:gridCol w:w="1213"/>
        <w:gridCol w:w="2215"/>
        <w:gridCol w:w="2355"/>
        <w:gridCol w:w="1813"/>
        <w:gridCol w:w="2856"/>
      </w:tblGrid>
      <w:tr>
        <w:trPr>
          <w:trHeight w:val="300" w:hRule="atLeast"/>
          <w:trHeight w:val="144" w:hRule="atLeast"/>
        </w:trPr>
        <w:tc>
          <w:tcPr>
            <w:tcW w:w="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https://m.edsoo.ru/8864c086</w:t>
              </w:r>
            </w:hyperlink>
          </w:p>
        </w:tc>
      </w:tr>
      <w:tr>
        <w:trPr>
          <w:trHeight w:val="1620"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https://m.edsoo.ru/8864c536</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https://m.edsoo.ru/8864cf5e</w:t>
              </w:r>
            </w:hyperlink>
          </w:p>
        </w:tc>
      </w:tr>
      <w:tr>
        <w:trPr>
          <w:trHeight w:val="181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России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https://m.edsoo.ru/8864d562</w:t>
              </w:r>
            </w:hyperlink>
          </w:p>
        </w:tc>
      </w:tr>
      <w:tr>
        <w:trPr>
          <w:trHeight w:val="217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https://m.edsoo.ru/8a18ba40</w:t>
              </w:r>
            </w:hyperlink>
          </w:p>
        </w:tc>
      </w:tr>
      <w:tr>
        <w:trPr>
          <w:trHeight w:val="121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https://m.edsoo.ru/8a18c094</w:t>
              </w:r>
            </w:hyperlink>
          </w:p>
        </w:tc>
      </w:tr>
      <w:tr>
        <w:trPr>
          <w:trHeight w:val="244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https://m.edsoo.ru/8a18c97c</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Доминирование светского начала в культурной политике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https://m.edsoo.ru/8a18cb0c</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быт правящей элиты и основной массы населения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https://m.edsoo.ru/8a18cc88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https://m.edsoo.ru/8a18d368</w:t>
              </w:r>
            </w:hyperlink>
          </w:p>
        </w:tc>
      </w:tr>
      <w:tr>
        <w:trPr>
          <w:trHeight w:val="121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https://m.edsoo.ru/8a18d516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https://m.edsoo.ru/8a18d6a6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Переворот 28 июня 1762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https://m.edsoo.ru/8a18d840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https://m.edsoo.ru/8a18ebc8</w:t>
              </w:r>
            </w:hyperlink>
          </w:p>
        </w:tc>
      </w:tr>
      <w:tr>
        <w:trPr>
          <w:trHeight w:val="25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https://m.edsoo.ru/8a18f668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https://m.edsoo.ru/8a18f8ca</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Дворцовый переворот 11 марта 1801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https://m.edsoo.ru/8a18fa6e</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99" w:type="dxa"/>
            <w:tcBorders/>
            <w:tcMar>
              <w:top w:w="50" w:type="dxa"/>
              <w:left w:w="100" w:type="dxa"/>
            </w:tcMar>
            <w:vAlign w:val="center"/>
          </w:tcPr>
          <w:p>
            <w:pPr>
              <w:spacing w:before="0" w:after="0"/>
              <w:ind w:left="135"/>
              <w:jc w:val="left"/>
            </w:pPr>
          </w:p>
        </w:tc>
      </w:tr>
      <w:tr>
        <w:trPr>
          <w:trHeight w:val="115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 Марксизм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https://m.edsoo.ru/8864e6b0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национальные движения в странах Европы в первой половине XIX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https://m.edsoo.ru/8864f0a6</w:t>
              </w:r>
            </w:hyperlink>
          </w:p>
        </w:tc>
      </w:tr>
      <w:tr>
        <w:trPr>
          <w:trHeight w:val="129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https://m.edsoo.ru/8864f1e6</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https://m.edsoo.ru/8a190d10</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https://m.edsoo.ru/8a1912ce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https://m.edsoo.ru/8a191490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декабристов 14 декабря 1825 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https://m.edsoo.ru/8a191648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https://m.edsoo.ru/8a191cec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https://m.edsoo.ru/8a19223c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вопрос во внешней политике России. Крымская война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https://m.edsoo.ru/8a19278c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https://m.edsoo.ru/8a192c5a</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https://m.edsoo.ru/8a193542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https://m.edsoo.ru/8a1936a0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Балканы. Русско-турецкая война 1877—1878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https://m.edsoo.ru/8a193862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https://m.edsoo.ru/8a193b82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https://m.edsoo.ru/8a193cae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и урбанизация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https://m.edsoo.ru/8a193e5c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https://m.edsoo.ru/8a193f88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https://m.edsoo.ru/8a1943f2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https://m.edsoo.ru/8a195608</w:t>
              </w:r>
            </w:hyperlink>
          </w:p>
        </w:tc>
      </w:tr>
      <w:tr>
        <w:trPr>
          <w:trHeight w:val="20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единого правового пространства страны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5" w:type="dxa"/>
            <w:tcBorders/>
            <w:tcMar>
              <w:top w:w="50" w:type="dxa"/>
              <w:left w:w="100" w:type="dxa"/>
            </w:tcMar>
            <w:vAlign w:val="center"/>
          </w:tcPr>
          <w:p>
            <w:pPr>
              <w:spacing w:before="0" w:after="0"/>
              <w:ind w:left="135"/>
              <w:jc w:val="left"/>
            </w:pPr>
          </w:p>
        </w:tc>
      </w:tr>
      <w:tr>
        <w:trPr>
          <w:trHeight w:val="183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46635" w:id="15"/>
    <w:p>
      <w:pPr>
        <w:sectPr>
          <w:pgSz w:w="16383" w:h="11906" w:orient="landscape"/>
        </w:sectPr>
      </w:pPr>
    </w:p>
    <w:bookmarkEnd w:id="15"/>
    <w:bookmarkEnd w:id="14"/>
    <w:bookmarkStart w:name="block-284663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6612d7c-6144-4cab-b55c-f60ef824c9f9" w:id="17"/>
      <w:r>
        <w:rPr>
          <w:rFonts w:ascii="Times New Roman" w:hAnsi="Times New Roman"/>
          <w:b w:val="false"/>
          <w:i w:val="false"/>
          <w:color w:val="000000"/>
          <w:sz w:val="28"/>
        </w:rPr>
        <w:t>• История России (в 2 частях), 6 класс/ Арсентьев Н.М., Данилов А.А., Стефанович П.С. и другие; под редакцией Торкунова А.В., Акционерное общество «Издательство «Просвещение»</w:t>
      </w:r>
      <w:bookmarkEnd w:id="17"/>
      <w:r>
        <w:rPr>
          <w:sz w:val="28"/>
        </w:rPr>
        <w:br/>
      </w:r>
      <w:bookmarkStart w:name="c6612d7c-6144-4cab-b55c-f60ef824c9f9" w:id="18"/>
      <w:r>
        <w:rPr>
          <w:rFonts w:ascii="Times New Roman" w:hAnsi="Times New Roman"/>
          <w:b w:val="false"/>
          <w:i w:val="false"/>
          <w:color w:val="000000"/>
          <w:sz w:val="28"/>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bookmarkEnd w:id="18"/>
      <w:r>
        <w:rPr>
          <w:sz w:val="28"/>
        </w:rPr>
        <w:br/>
      </w:r>
      <w:bookmarkStart w:name="c6612d7c-6144-4cab-b55c-f60ef824c9f9" w:id="19"/>
      <w:r>
        <w:rPr>
          <w:rFonts w:ascii="Times New Roman" w:hAnsi="Times New Roman"/>
          <w:b w:val="false"/>
          <w:i w:val="false"/>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bookmarkEnd w:id="19"/>
      <w:r>
        <w:rPr>
          <w:sz w:val="28"/>
        </w:rPr>
        <w:br/>
      </w:r>
      <w:bookmarkStart w:name="c6612d7c-6144-4cab-b55c-f60ef824c9f9" w:id="20"/>
      <w:r>
        <w:rPr>
          <w:rFonts w:ascii="Times New Roman" w:hAnsi="Times New Roman"/>
          <w:b w:val="false"/>
          <w:i w:val="false"/>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54910a6-450c-47a0-80e2-529fad0f6e94" w:id="21"/>
      <w:r>
        <w:rPr>
          <w:rFonts w:ascii="Times New Roman" w:hAnsi="Times New Roman"/>
          <w:b w:val="false"/>
          <w:i w:val="false"/>
          <w:color w:val="000000"/>
          <w:sz w:val="28"/>
        </w:rPr>
        <w:t>Библиотека ЦОК</w:t>
      </w:r>
      <w:bookmarkEnd w:id="21"/>
      <w:r>
        <w:rPr>
          <w:sz w:val="28"/>
        </w:rPr>
        <w:br/>
      </w:r>
      <w:bookmarkStart w:name="954910a6-450c-47a0-80e2-529fad0f6e94" w:id="22"/>
      <w:r>
        <w:rPr>
          <w:rFonts w:ascii="Times New Roman" w:hAnsi="Times New Roman"/>
          <w:b w:val="false"/>
          <w:i w:val="false"/>
          <w:color w:val="000000"/>
          <w:sz w:val="28"/>
        </w:rPr>
        <w:t xml:space="preserve"> РЭШ</w:t>
      </w:r>
      <w:bookmarkEnd w:id="22"/>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846636" w:id="23"/>
    <w:p>
      <w:pPr>
        <w:sectPr>
          <w:pgSz w:w="11906" w:h="16383" w:orient="portrait"/>
        </w:sectPr>
      </w:pPr>
    </w:p>
    <w:bookmarkEnd w:id="23"/>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4dda" Type="http://schemas.openxmlformats.org/officeDocument/2006/relationships/hyperlink" Id="rId220"/>
    <Relationship TargetMode="External" Target="https://m.edsoo.ru/8a185154" Type="http://schemas.openxmlformats.org/officeDocument/2006/relationships/hyperlink" Id="rId221"/>
    <Relationship TargetMode="External" Target="https://m.edsoo.ru/88649f52" Type="http://schemas.openxmlformats.org/officeDocument/2006/relationships/hyperlink" Id="rId222"/>
    <Relationship TargetMode="External" Target="https://m.edsoo.ru/8864a1a0" Type="http://schemas.openxmlformats.org/officeDocument/2006/relationships/hyperlink" Id="rId223"/>
    <Relationship TargetMode="External" Target="https://m.edsoo.ru/8864a36c" Type="http://schemas.openxmlformats.org/officeDocument/2006/relationships/hyperlink" Id="rId224"/>
    <Relationship TargetMode="External" Target="https://m.edsoo.ru/8864a4ca" Type="http://schemas.openxmlformats.org/officeDocument/2006/relationships/hyperlink" Id="rId225"/>
    <Relationship TargetMode="External" Target="https://m.edsoo.ru/8864a5e2" Type="http://schemas.openxmlformats.org/officeDocument/2006/relationships/hyperlink" Id="rId226"/>
    <Relationship TargetMode="External" Target="https://m.edsoo.ru/8864a786" Type="http://schemas.openxmlformats.org/officeDocument/2006/relationships/hyperlink" Id="rId227"/>
    <Relationship TargetMode="External" Target="https://m.edsoo.ru/8864a8da" Type="http://schemas.openxmlformats.org/officeDocument/2006/relationships/hyperlink" Id="rId228"/>
    <Relationship TargetMode="External" Target="https://m.edsoo.ru/8864aa24" Type="http://schemas.openxmlformats.org/officeDocument/2006/relationships/hyperlink" Id="rId229"/>
    <Relationship TargetMode="External" Target="https://m.edsoo.ru/8864ab78" Type="http://schemas.openxmlformats.org/officeDocument/2006/relationships/hyperlink" Id="rId230"/>
    <Relationship TargetMode="External" Target="https://m.edsoo.ru/8864acea" Type="http://schemas.openxmlformats.org/officeDocument/2006/relationships/hyperlink" Id="rId231"/>
    <Relationship TargetMode="External" Target="https://m.edsoo.ru/8864ae16" Type="http://schemas.openxmlformats.org/officeDocument/2006/relationships/hyperlink" Id="rId232"/>
    <Relationship TargetMode="External" Target="https://m.edsoo.ru/8864af38" Type="http://schemas.openxmlformats.org/officeDocument/2006/relationships/hyperlink" Id="rId233"/>
    <Relationship TargetMode="External" Target="https://m.edsoo.ru/8864b050" Type="http://schemas.openxmlformats.org/officeDocument/2006/relationships/hyperlink" Id="rId234"/>
    <Relationship TargetMode="External" Target="https://m.edsoo.ru/8864b37a" Type="http://schemas.openxmlformats.org/officeDocument/2006/relationships/hyperlink" Id="rId235"/>
    <Relationship TargetMode="External" Target="https://m.edsoo.ru/8864b4c4" Type="http://schemas.openxmlformats.org/officeDocument/2006/relationships/hyperlink" Id="rId236"/>
    <Relationship TargetMode="External" Target="https://m.edsoo.ru/8864b5e6" Type="http://schemas.openxmlformats.org/officeDocument/2006/relationships/hyperlink" Id="rId237"/>
    <Relationship TargetMode="External" Target="https://m.edsoo.ru/8864b6f4" Type="http://schemas.openxmlformats.org/officeDocument/2006/relationships/hyperlink" Id="rId238"/>
    <Relationship TargetMode="External" Target="https://m.edsoo.ru/8864b802" Type="http://schemas.openxmlformats.org/officeDocument/2006/relationships/hyperlink" Id="rId239"/>
    <Relationship TargetMode="External" Target="https://m.edsoo.ru/8864b924" Type="http://schemas.openxmlformats.org/officeDocument/2006/relationships/hyperlink" Id="rId240"/>
    <Relationship TargetMode="External" Target="https://m.edsoo.ru/8864ba46" Type="http://schemas.openxmlformats.org/officeDocument/2006/relationships/hyperlink" Id="rId241"/>
    <Relationship TargetMode="External" Target="https://m.edsoo.ru/8864bb86" Type="http://schemas.openxmlformats.org/officeDocument/2006/relationships/hyperlink" Id="rId242"/>
    <Relationship TargetMode="External" Target="https://m.edsoo.ru/8864bd8e" Type="http://schemas.openxmlformats.org/officeDocument/2006/relationships/hyperlink" Id="rId243"/>
    <Relationship TargetMode="External" Target="https://m.edsoo.ru/8864bf32" Type="http://schemas.openxmlformats.org/officeDocument/2006/relationships/hyperlink" Id="rId244"/>
    <Relationship TargetMode="External" Target="https://m.edsoo.ru/8a1852e4" Type="http://schemas.openxmlformats.org/officeDocument/2006/relationships/hyperlink" Id="rId245"/>
    <Relationship TargetMode="External" Target="https://m.edsoo.ru/8a18546a" Type="http://schemas.openxmlformats.org/officeDocument/2006/relationships/hyperlink" Id="rId246"/>
    <Relationship TargetMode="External" Target="https://m.edsoo.ru/8a1855e6" Type="http://schemas.openxmlformats.org/officeDocument/2006/relationships/hyperlink" Id="rId247"/>
    <Relationship TargetMode="External" Target="https://m.edsoo.ru/8a185780" Type="http://schemas.openxmlformats.org/officeDocument/2006/relationships/hyperlink" Id="rId248"/>
    <Relationship TargetMode="External" Target="https://m.edsoo.ru/8a185906" Type="http://schemas.openxmlformats.org/officeDocument/2006/relationships/hyperlink" Id="rId249"/>
    <Relationship TargetMode="External" Target="https://m.edsoo.ru/8a185d34" Type="http://schemas.openxmlformats.org/officeDocument/2006/relationships/hyperlink" Id="rId250"/>
    <Relationship TargetMode="External" Target="https://m.edsoo.ru/8a185eba" Type="http://schemas.openxmlformats.org/officeDocument/2006/relationships/hyperlink" Id="rId251"/>
    <Relationship TargetMode="External" Target="https://m.edsoo.ru/8a18602c" Type="http://schemas.openxmlformats.org/officeDocument/2006/relationships/hyperlink" Id="rId252"/>
    <Relationship TargetMode="External" Target="https://m.edsoo.ru/8a1861b2" Type="http://schemas.openxmlformats.org/officeDocument/2006/relationships/hyperlink" Id="rId253"/>
    <Relationship TargetMode="External" Target="https://m.edsoo.ru/8a186356" Type="http://schemas.openxmlformats.org/officeDocument/2006/relationships/hyperlink" Id="rId254"/>
    <Relationship TargetMode="External" Target="https://m.edsoo.ru/8a1864dc" Type="http://schemas.openxmlformats.org/officeDocument/2006/relationships/hyperlink" Id="rId255"/>
    <Relationship TargetMode="External" Target="https://m.edsoo.ru/8a186856" Type="http://schemas.openxmlformats.org/officeDocument/2006/relationships/hyperlink" Id="rId256"/>
    <Relationship TargetMode="External" Target="https://m.edsoo.ru/8a1869dc" Type="http://schemas.openxmlformats.org/officeDocument/2006/relationships/hyperlink" Id="rId257"/>
    <Relationship TargetMode="External" Target="https://m.edsoo.ru/8a186b6c" Type="http://schemas.openxmlformats.org/officeDocument/2006/relationships/hyperlink" Id="rId258"/>
    <Relationship TargetMode="External" Target="https://m.edsoo.ru/8a186d1a" Type="http://schemas.openxmlformats.org/officeDocument/2006/relationships/hyperlink" Id="rId259"/>
    <Relationship TargetMode="External" Target="https://m.edsoo.ru/8a186eb4" Type="http://schemas.openxmlformats.org/officeDocument/2006/relationships/hyperlink" Id="rId260"/>
    <Relationship TargetMode="External" Target="https://m.edsoo.ru/8a187076" Type="http://schemas.openxmlformats.org/officeDocument/2006/relationships/hyperlink" Id="rId261"/>
    <Relationship TargetMode="External" Target="https://m.edsoo.ru/8a187242" Type="http://schemas.openxmlformats.org/officeDocument/2006/relationships/hyperlink" Id="rId262"/>
    <Relationship TargetMode="External" Target="https://m.edsoo.ru/8a1873fa" Type="http://schemas.openxmlformats.org/officeDocument/2006/relationships/hyperlink" Id="rId263"/>
    <Relationship TargetMode="External" Target="https://m.edsoo.ru/8a187878" Type="http://schemas.openxmlformats.org/officeDocument/2006/relationships/hyperlink" Id="rId264"/>
    <Relationship TargetMode="External" Target="https://m.edsoo.ru/8a187a6c" Type="http://schemas.openxmlformats.org/officeDocument/2006/relationships/hyperlink" Id="rId265"/>
    <Relationship TargetMode="External" Target="https://m.edsoo.ru/8a187e90" Type="http://schemas.openxmlformats.org/officeDocument/2006/relationships/hyperlink" Id="rId266"/>
    <Relationship TargetMode="External" Target="https://m.edsoo.ru/8a188070" Type="http://schemas.openxmlformats.org/officeDocument/2006/relationships/hyperlink" Id="rId267"/>
    <Relationship TargetMode="External" Target="https://m.edsoo.ru/8a18821e" Type="http://schemas.openxmlformats.org/officeDocument/2006/relationships/hyperlink" Id="rId268"/>
    <Relationship TargetMode="External" Target="https://m.edsoo.ru/8a1883ea" Type="http://schemas.openxmlformats.org/officeDocument/2006/relationships/hyperlink" Id="rId269"/>
    <Relationship TargetMode="External" Target="https://m.edsoo.ru/8a1885b6" Type="http://schemas.openxmlformats.org/officeDocument/2006/relationships/hyperlink" Id="rId270"/>
    <Relationship TargetMode="External" Target="https://m.edsoo.ru/8a188a70" Type="http://schemas.openxmlformats.org/officeDocument/2006/relationships/hyperlink" Id="rId271"/>
    <Relationship TargetMode="External" Target="https://m.edsoo.ru/8a188c50" Type="http://schemas.openxmlformats.org/officeDocument/2006/relationships/hyperlink" Id="rId272"/>
    <Relationship TargetMode="External" Target="https://m.edsoo.ru/8a188e08" Type="http://schemas.openxmlformats.org/officeDocument/2006/relationships/hyperlink" Id="rId273"/>
    <Relationship TargetMode="External" Target="https://m.edsoo.ru/8a188f7a"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308" Type="http://schemas.openxmlformats.org/officeDocument/2006/relationships/hyperlink" Id="rId276"/>
    <Relationship TargetMode="External" Target="https://m.edsoo.ru/8a1896f0" Type="http://schemas.openxmlformats.org/officeDocument/2006/relationships/hyperlink" Id="rId277"/>
    <Relationship TargetMode="External" Target="https://m.edsoo.ru/8a1898d0" Type="http://schemas.openxmlformats.org/officeDocument/2006/relationships/hyperlink" Id="rId278"/>
    <Relationship TargetMode="External" Target="https://m.edsoo.ru/8a189a88" Type="http://schemas.openxmlformats.org/officeDocument/2006/relationships/hyperlink" Id="rId279"/>
    <Relationship TargetMode="External" Target="https://m.edsoo.ru/8a189dda" Type="http://schemas.openxmlformats.org/officeDocument/2006/relationships/hyperlink" Id="rId280"/>
    <Relationship TargetMode="External" Target="https://m.edsoo.ru/8a189c2c" Type="http://schemas.openxmlformats.org/officeDocument/2006/relationships/hyperlink" Id="rId281"/>
    <Relationship TargetMode="External" Target="https://m.edsoo.ru/8a189f92" Type="http://schemas.openxmlformats.org/officeDocument/2006/relationships/hyperlink" Id="rId282"/>
    <Relationship TargetMode="External" Target="https://m.edsoo.ru/8a18a41a" Type="http://schemas.openxmlformats.org/officeDocument/2006/relationships/hyperlink" Id="rId283"/>
    <Relationship TargetMode="External" Target="https://m.edsoo.ru/8a18a604" Type="http://schemas.openxmlformats.org/officeDocument/2006/relationships/hyperlink" Id="rId284"/>
    <Relationship TargetMode="External" Target="https://m.edsoo.ru/8a18a7b2" Type="http://schemas.openxmlformats.org/officeDocument/2006/relationships/hyperlink" Id="rId285"/>
    <Relationship TargetMode="External" Target="https://m.edsoo.ru/8a18a99c" Type="http://schemas.openxmlformats.org/officeDocument/2006/relationships/hyperlink" Id="rId286"/>
    <Relationship TargetMode="External" Target="https://m.edsoo.ru/8a18ab68" Type="http://schemas.openxmlformats.org/officeDocument/2006/relationships/hyperlink" Id="rId287"/>
    <Relationship TargetMode="External" Target="https://m.edsoo.ru/8a18afdc" Type="http://schemas.openxmlformats.org/officeDocument/2006/relationships/hyperlink" Id="rId288"/>
    <Relationship TargetMode="External" Target="https://m.edsoo.ru/8a18b1d0" Type="http://schemas.openxmlformats.org/officeDocument/2006/relationships/hyperlink" Id="rId289"/>
    <Relationship TargetMode="External" Target="https://m.edsoo.ru/8864c086" Type="http://schemas.openxmlformats.org/officeDocument/2006/relationships/hyperlink" Id="rId290"/>
    <Relationship TargetMode="External" Target="https://m.edsoo.ru/8864c1a8" Type="http://schemas.openxmlformats.org/officeDocument/2006/relationships/hyperlink" Id="rId291"/>
    <Relationship TargetMode="External" Target="https://m.edsoo.ru/8864c2c0" Type="http://schemas.openxmlformats.org/officeDocument/2006/relationships/hyperlink" Id="rId292"/>
    <Relationship TargetMode="External" Target="https://m.edsoo.ru/8864c3f6" Type="http://schemas.openxmlformats.org/officeDocument/2006/relationships/hyperlink" Id="rId293"/>
    <Relationship TargetMode="External" Target="https://m.edsoo.ru/8864c536" Type="http://schemas.openxmlformats.org/officeDocument/2006/relationships/hyperlink" Id="rId294"/>
    <Relationship TargetMode="External" Target="https://m.edsoo.ru/8864c6d0" Type="http://schemas.openxmlformats.org/officeDocument/2006/relationships/hyperlink" Id="rId295"/>
    <Relationship TargetMode="External" Target="https://m.edsoo.ru/8864c892" Type="http://schemas.openxmlformats.org/officeDocument/2006/relationships/hyperlink" Id="rId296"/>
    <Relationship TargetMode="External" Target="https://m.edsoo.ru/8864c9c8" Type="http://schemas.openxmlformats.org/officeDocument/2006/relationships/hyperlink" Id="rId297"/>
    <Relationship TargetMode="External" Target="https://m.edsoo.ru/8864cae0" Type="http://schemas.openxmlformats.org/officeDocument/2006/relationships/hyperlink" Id="rId298"/>
    <Relationship TargetMode="External" Target="https://m.edsoo.ru/8864cc0c" Type="http://schemas.openxmlformats.org/officeDocument/2006/relationships/hyperlink" Id="rId299"/>
    <Relationship TargetMode="External" Target="https://m.edsoo.ru/8864cd24" Type="http://schemas.openxmlformats.org/officeDocument/2006/relationships/hyperlink" Id="rId300"/>
    <Relationship TargetMode="External" Target="https://m.edsoo.ru/8864ce3c" Type="http://schemas.openxmlformats.org/officeDocument/2006/relationships/hyperlink" Id="rId301"/>
    <Relationship TargetMode="External" Target="https://m.edsoo.ru/8864cf5e" Type="http://schemas.openxmlformats.org/officeDocument/2006/relationships/hyperlink" Id="rId302"/>
    <Relationship TargetMode="External" Target="https://m.edsoo.ru/8864d080" Type="http://schemas.openxmlformats.org/officeDocument/2006/relationships/hyperlink" Id="rId303"/>
    <Relationship TargetMode="External" Target="https://m.edsoo.ru/8864d418" Type="http://schemas.openxmlformats.org/officeDocument/2006/relationships/hyperlink" Id="rId304"/>
    <Relationship TargetMode="External" Target="https://m.edsoo.ru/8864d562" Type="http://schemas.openxmlformats.org/officeDocument/2006/relationships/hyperlink" Id="rId305"/>
    <Relationship TargetMode="External" Target="https://m.edsoo.ru/8864d6ac" Type="http://schemas.openxmlformats.org/officeDocument/2006/relationships/hyperlink" Id="rId306"/>
    <Relationship TargetMode="External" Target="https://m.edsoo.ru/8864d7c4" Type="http://schemas.openxmlformats.org/officeDocument/2006/relationships/hyperlink" Id="rId307"/>
    <Relationship TargetMode="External" Target="https://m.edsoo.ru/8864d8dc" Type="http://schemas.openxmlformats.org/officeDocument/2006/relationships/hyperlink" Id="rId308"/>
    <Relationship TargetMode="External" Target="https://m.edsoo.ru/8864d9f4" Type="http://schemas.openxmlformats.org/officeDocument/2006/relationships/hyperlink" Id="rId309"/>
    <Relationship TargetMode="External" Target="https://m.edsoo.ru/8864db0c" Type="http://schemas.openxmlformats.org/officeDocument/2006/relationships/hyperlink" Id="rId310"/>
    <Relationship TargetMode="External" Target="https://m.edsoo.ru/8864dc56" Type="http://schemas.openxmlformats.org/officeDocument/2006/relationships/hyperlink" Id="rId311"/>
    <Relationship TargetMode="External" Target="https://m.edsoo.ru/8864dea4" Type="http://schemas.openxmlformats.org/officeDocument/2006/relationships/hyperlink" Id="rId312"/>
    <Relationship TargetMode="External" Target="https://m.edsoo.ru/8a18b356" Type="http://schemas.openxmlformats.org/officeDocument/2006/relationships/hyperlink" Id="rId313"/>
    <Relationship TargetMode="External" Target="https://m.edsoo.ru/8a18b720" Type="http://schemas.openxmlformats.org/officeDocument/2006/relationships/hyperlink" Id="rId314"/>
    <Relationship TargetMode="External" Target="https://m.edsoo.ru/8a18ba40" Type="http://schemas.openxmlformats.org/officeDocument/2006/relationships/hyperlink" Id="rId315"/>
    <Relationship TargetMode="External" Target="https://m.edsoo.ru/8a18bbee" Type="http://schemas.openxmlformats.org/officeDocument/2006/relationships/hyperlink" Id="rId316"/>
    <Relationship TargetMode="External" Target="https://m.edsoo.ru/8a18bd74" Type="http://schemas.openxmlformats.org/officeDocument/2006/relationships/hyperlink" Id="rId317"/>
    <Relationship TargetMode="External" Target="https://m.edsoo.ru/8a18bef0" Type="http://schemas.openxmlformats.org/officeDocument/2006/relationships/hyperlink" Id="rId318"/>
    <Relationship TargetMode="External" Target="https://m.edsoo.ru/8a18c094" Type="http://schemas.openxmlformats.org/officeDocument/2006/relationships/hyperlink" Id="rId319"/>
    <Relationship TargetMode="External" Target="https://m.edsoo.ru/8a18c620" Type="http://schemas.openxmlformats.org/officeDocument/2006/relationships/hyperlink" Id="rId320"/>
    <Relationship TargetMode="External" Target="https://m.edsoo.ru/8a18c7ec" Type="http://schemas.openxmlformats.org/officeDocument/2006/relationships/hyperlink" Id="rId321"/>
    <Relationship TargetMode="External" Target="https://m.edsoo.ru/8a18c97c" Type="http://schemas.openxmlformats.org/officeDocument/2006/relationships/hyperlink" Id="rId322"/>
    <Relationship TargetMode="External" Target="https://m.edsoo.ru/8a18cb0c" Type="http://schemas.openxmlformats.org/officeDocument/2006/relationships/hyperlink" Id="rId323"/>
    <Relationship TargetMode="External" Target="https://m.edsoo.ru/8a18cc88" Type="http://schemas.openxmlformats.org/officeDocument/2006/relationships/hyperlink" Id="rId324"/>
    <Relationship TargetMode="External" Target="https://m.edsoo.ru/8a18ce0e" Type="http://schemas.openxmlformats.org/officeDocument/2006/relationships/hyperlink" Id="rId325"/>
    <Relationship TargetMode="External" Target="https://m.edsoo.ru/8a18cfa8" Type="http://schemas.openxmlformats.org/officeDocument/2006/relationships/hyperlink" Id="rId326"/>
    <Relationship TargetMode="External" Target="https://m.edsoo.ru/8a18d1d8" Type="http://schemas.openxmlformats.org/officeDocument/2006/relationships/hyperlink" Id="rId327"/>
    <Relationship TargetMode="External" Target="https://m.edsoo.ru/8a18d368" Type="http://schemas.openxmlformats.org/officeDocument/2006/relationships/hyperlink" Id="rId328"/>
    <Relationship TargetMode="External" Target="https://m.edsoo.ru/8a18d516" Type="http://schemas.openxmlformats.org/officeDocument/2006/relationships/hyperlink" Id="rId329"/>
    <Relationship TargetMode="External" Target="https://m.edsoo.ru/8a18d6a6" Type="http://schemas.openxmlformats.org/officeDocument/2006/relationships/hyperlink" Id="rId330"/>
    <Relationship TargetMode="External" Target="https://m.edsoo.ru/8a18d840" Type="http://schemas.openxmlformats.org/officeDocument/2006/relationships/hyperlink" Id="rId331"/>
    <Relationship TargetMode="External" Target="https://m.edsoo.ru/8a18d9e4" Type="http://schemas.openxmlformats.org/officeDocument/2006/relationships/hyperlink" Id="rId332"/>
    <Relationship TargetMode="External" Target="https://m.edsoo.ru/8a18dc14" Type="http://schemas.openxmlformats.org/officeDocument/2006/relationships/hyperlink" Id="rId333"/>
    <Relationship TargetMode="External" Target="https://m.edsoo.ru/8a18ddc2" Type="http://schemas.openxmlformats.org/officeDocument/2006/relationships/hyperlink" Id="rId334"/>
    <Relationship TargetMode="External" Target="https://m.edsoo.ru/8a18dfb6" Type="http://schemas.openxmlformats.org/officeDocument/2006/relationships/hyperlink" Id="rId335"/>
    <Relationship TargetMode="External" Target="https://m.edsoo.ru/8a18e16e" Type="http://schemas.openxmlformats.org/officeDocument/2006/relationships/hyperlink" Id="rId336"/>
    <Relationship TargetMode="External" Target="https://m.edsoo.ru/8a18e59c" Type="http://schemas.openxmlformats.org/officeDocument/2006/relationships/hyperlink" Id="rId337"/>
    <Relationship TargetMode="External" Target="https://m.edsoo.ru/8a18e722" Type="http://schemas.openxmlformats.org/officeDocument/2006/relationships/hyperlink" Id="rId338"/>
    <Relationship TargetMode="External" Target="https://m.edsoo.ru/8a18e858" Type="http://schemas.openxmlformats.org/officeDocument/2006/relationships/hyperlink" Id="rId339"/>
    <Relationship TargetMode="External" Target="https://m.edsoo.ru/8a18e9d4" Type="http://schemas.openxmlformats.org/officeDocument/2006/relationships/hyperlink" Id="rId340"/>
    <Relationship TargetMode="External" Target="https://m.edsoo.ru/8a18ebc8" Type="http://schemas.openxmlformats.org/officeDocument/2006/relationships/hyperlink" Id="rId341"/>
    <Relationship TargetMode="External" Target="https://m.edsoo.ru/8a18ed6c" Type="http://schemas.openxmlformats.org/officeDocument/2006/relationships/hyperlink" Id="rId342"/>
    <Relationship TargetMode="External" Target="https://m.edsoo.ru/8a18ef42" Type="http://schemas.openxmlformats.org/officeDocument/2006/relationships/hyperlink" Id="rId343"/>
    <Relationship TargetMode="External" Target="https://m.edsoo.ru/8a18f118" Type="http://schemas.openxmlformats.org/officeDocument/2006/relationships/hyperlink" Id="rId344"/>
    <Relationship TargetMode="External" Target="https://m.edsoo.ru/8a18f302" Type="http://schemas.openxmlformats.org/officeDocument/2006/relationships/hyperlink" Id="rId345"/>
    <Relationship TargetMode="External" Target="https://m.edsoo.ru/8a18f4b0" Type="http://schemas.openxmlformats.org/officeDocument/2006/relationships/hyperlink" Id="rId346"/>
    <Relationship TargetMode="External" Target="https://m.edsoo.ru/8a18f668" Type="http://schemas.openxmlformats.org/officeDocument/2006/relationships/hyperlink" Id="rId347"/>
    <Relationship TargetMode="External" Target="https://m.edsoo.ru/8a18f8ca" Type="http://schemas.openxmlformats.org/officeDocument/2006/relationships/hyperlink" Id="rId348"/>
    <Relationship TargetMode="External" Target="https://m.edsoo.ru/8a18fa6e" Type="http://schemas.openxmlformats.org/officeDocument/2006/relationships/hyperlink" Id="rId349"/>
    <Relationship TargetMode="External" Target="https://m.edsoo.ru/8a18fbb8" Type="http://schemas.openxmlformats.org/officeDocument/2006/relationships/hyperlink" Id="rId350"/>
    <Relationship TargetMode="External" Target="https://m.edsoo.ru/8a18fcf8" Type="http://schemas.openxmlformats.org/officeDocument/2006/relationships/hyperlink" Id="rId351"/>
    <Relationship TargetMode="External" Target="https://m.edsoo.ru/8a18fe6a" Type="http://schemas.openxmlformats.org/officeDocument/2006/relationships/hyperlink" Id="rId352"/>
    <Relationship TargetMode="External" Target="https://m.edsoo.ru/8a190022" Type="http://schemas.openxmlformats.org/officeDocument/2006/relationships/hyperlink" Id="rId353"/>
    <Relationship TargetMode="External" Target="https://m.edsoo.ru/8a1901ee" Type="http://schemas.openxmlformats.org/officeDocument/2006/relationships/hyperlink" Id="rId354"/>
    <Relationship TargetMode="External" Target="https://m.edsoo.ru/8a1907f2" Type="http://schemas.openxmlformats.org/officeDocument/2006/relationships/hyperlink" Id="rId355"/>
    <Relationship TargetMode="External" Target="https://m.edsoo.ru/8864dff8" Type="http://schemas.openxmlformats.org/officeDocument/2006/relationships/hyperlink" Id="rId356"/>
    <Relationship TargetMode="External" Target="https://m.edsoo.ru/8864e17e" Type="http://schemas.openxmlformats.org/officeDocument/2006/relationships/hyperlink" Id="rId357"/>
    <Relationship TargetMode="External" Target="https://m.edsoo.ru/8864e2dc" Type="http://schemas.openxmlformats.org/officeDocument/2006/relationships/hyperlink" Id="rId358"/>
    <Relationship TargetMode="External" Target="https://m.edsoo.ru/8864e44e" Type="http://schemas.openxmlformats.org/officeDocument/2006/relationships/hyperlink" Id="rId359"/>
    <Relationship TargetMode="External" Target="https://m.edsoo.ru/8864e584" Type="http://schemas.openxmlformats.org/officeDocument/2006/relationships/hyperlink" Id="rId360"/>
    <Relationship TargetMode="External" Target="https://m.edsoo.ru/8864e6b0" Type="http://schemas.openxmlformats.org/officeDocument/2006/relationships/hyperlink" Id="rId361"/>
    <Relationship TargetMode="External" Target="https://m.edsoo.ru/8864e912" Type="http://schemas.openxmlformats.org/officeDocument/2006/relationships/hyperlink" Id="rId362"/>
    <Relationship TargetMode="External" Target="https://m.edsoo.ru/8864eb56" Type="http://schemas.openxmlformats.org/officeDocument/2006/relationships/hyperlink" Id="rId363"/>
    <Relationship TargetMode="External" Target="https://m.edsoo.ru/8864ece6" Type="http://schemas.openxmlformats.org/officeDocument/2006/relationships/hyperlink" Id="rId364"/>
    <Relationship TargetMode="External" Target="https://m.edsoo.ru/8864f0a6" Type="http://schemas.openxmlformats.org/officeDocument/2006/relationships/hyperlink" Id="rId365"/>
    <Relationship TargetMode="External" Target="https://m.edsoo.ru/8864f1e6" Type="http://schemas.openxmlformats.org/officeDocument/2006/relationships/hyperlink" Id="rId366"/>
    <Relationship TargetMode="External" Target="https://m.edsoo.ru/8864f2fe" Type="http://schemas.openxmlformats.org/officeDocument/2006/relationships/hyperlink" Id="rId367"/>
    <Relationship TargetMode="External" Target="https://m.edsoo.ru/8864f5d8" Type="http://schemas.openxmlformats.org/officeDocument/2006/relationships/hyperlink" Id="rId368"/>
    <Relationship TargetMode="External" Target="https://m.edsoo.ru/8864f6f0" Type="http://schemas.openxmlformats.org/officeDocument/2006/relationships/hyperlink" Id="rId369"/>
    <Relationship TargetMode="External" Target="https://m.edsoo.ru/8864f83a" Type="http://schemas.openxmlformats.org/officeDocument/2006/relationships/hyperlink" Id="rId370"/>
    <Relationship TargetMode="External" Target="https://m.edsoo.ru/8864f9b6" Type="http://schemas.openxmlformats.org/officeDocument/2006/relationships/hyperlink" Id="rId371"/>
    <Relationship TargetMode="External" Target="https://m.edsoo.ru/8864fb6e" Type="http://schemas.openxmlformats.org/officeDocument/2006/relationships/hyperlink" Id="rId372"/>
    <Relationship TargetMode="External" Target="https://m.edsoo.ru/8864fcea" Type="http://schemas.openxmlformats.org/officeDocument/2006/relationships/hyperlink" Id="rId373"/>
    <Relationship TargetMode="External" Target="https://m.edsoo.ru/8864fe16" Type="http://schemas.openxmlformats.org/officeDocument/2006/relationships/hyperlink" Id="rId374"/>
    <Relationship TargetMode="External" Target="https://m.edsoo.ru/8864ff2e" Type="http://schemas.openxmlformats.org/officeDocument/2006/relationships/hyperlink" Id="rId375"/>
    <Relationship TargetMode="External" Target="https://m.edsoo.ru/8a190996" Type="http://schemas.openxmlformats.org/officeDocument/2006/relationships/hyperlink" Id="rId376"/>
    <Relationship TargetMode="External" Target="https://m.edsoo.ru/8a190b80" Type="http://schemas.openxmlformats.org/officeDocument/2006/relationships/hyperlink" Id="rId377"/>
    <Relationship TargetMode="External" Target="https://m.edsoo.ru/8a190d10" Type="http://schemas.openxmlformats.org/officeDocument/2006/relationships/hyperlink" Id="rId378"/>
    <Relationship TargetMode="External" Target="https://m.edsoo.ru/8a190ebe" Type="http://schemas.openxmlformats.org/officeDocument/2006/relationships/hyperlink" Id="rId379"/>
    <Relationship TargetMode="External" Target="https://m.edsoo.ru/8a19109e" Type="http://schemas.openxmlformats.org/officeDocument/2006/relationships/hyperlink" Id="rId380"/>
    <Relationship TargetMode="External" Target="https://m.edsoo.ru/8a1912ce" Type="http://schemas.openxmlformats.org/officeDocument/2006/relationships/hyperlink" Id="rId381"/>
    <Relationship TargetMode="External" Target="https://m.edsoo.ru/8a191490" Type="http://schemas.openxmlformats.org/officeDocument/2006/relationships/hyperlink" Id="rId382"/>
    <Relationship TargetMode="External" Target="https://m.edsoo.ru/8a191648" Type="http://schemas.openxmlformats.org/officeDocument/2006/relationships/hyperlink" Id="rId383"/>
    <Relationship TargetMode="External" Target="https://m.edsoo.ru/8a191cec" Type="http://schemas.openxmlformats.org/officeDocument/2006/relationships/hyperlink" Id="rId384"/>
    <Relationship TargetMode="External" Target="https://m.edsoo.ru/8a19223c" Type="http://schemas.openxmlformats.org/officeDocument/2006/relationships/hyperlink" Id="rId385"/>
    <Relationship TargetMode="External" Target="https://m.edsoo.ru/8a1923b8" Type="http://schemas.openxmlformats.org/officeDocument/2006/relationships/hyperlink" Id="rId386"/>
    <Relationship TargetMode="External" Target="https://m.edsoo.ru/8a191f12" Type="http://schemas.openxmlformats.org/officeDocument/2006/relationships/hyperlink" Id="rId387"/>
    <Relationship TargetMode="External" Target="https://m.edsoo.ru/8a1920c0" Type="http://schemas.openxmlformats.org/officeDocument/2006/relationships/hyperlink" Id="rId388"/>
    <Relationship TargetMode="External" Target="https://m.edsoo.ru/8a19261a" Type="http://schemas.openxmlformats.org/officeDocument/2006/relationships/hyperlink" Id="rId389"/>
    <Relationship TargetMode="External" Target="https://m.edsoo.ru/8a192912" Type="http://schemas.openxmlformats.org/officeDocument/2006/relationships/hyperlink" Id="rId390"/>
    <Relationship TargetMode="External" Target="https://m.edsoo.ru/8a19278c" Type="http://schemas.openxmlformats.org/officeDocument/2006/relationships/hyperlink" Id="rId391"/>
    <Relationship TargetMode="External" Target="https://m.edsoo.ru/8a192ad4" Type="http://schemas.openxmlformats.org/officeDocument/2006/relationships/hyperlink" Id="rId392"/>
    <Relationship TargetMode="External" Target="https://m.edsoo.ru/8a192c5a" Type="http://schemas.openxmlformats.org/officeDocument/2006/relationships/hyperlink" Id="rId393"/>
    <Relationship TargetMode="External" Target="https://m.edsoo.ru/8a192da4" Type="http://schemas.openxmlformats.org/officeDocument/2006/relationships/hyperlink" Id="rId394"/>
    <Relationship TargetMode="External" Target="https://m.edsoo.ru/8a19316e" Type="http://schemas.openxmlformats.org/officeDocument/2006/relationships/hyperlink" Id="rId395"/>
    <Relationship TargetMode="External" Target="https://m.edsoo.ru/8a1933da" Type="http://schemas.openxmlformats.org/officeDocument/2006/relationships/hyperlink" Id="rId396"/>
    <Relationship TargetMode="External" Target="https://m.edsoo.ru/8a193542" Type="http://schemas.openxmlformats.org/officeDocument/2006/relationships/hyperlink" Id="rId397"/>
    <Relationship TargetMode="External" Target="https://m.edsoo.ru/8a1936a0" Type="http://schemas.openxmlformats.org/officeDocument/2006/relationships/hyperlink" Id="rId398"/>
    <Relationship TargetMode="External" Target="https://m.edsoo.ru/8a193862" Type="http://schemas.openxmlformats.org/officeDocument/2006/relationships/hyperlink" Id="rId399"/>
    <Relationship TargetMode="External" Target="https://m.edsoo.ru/8a193a06" Type="http://schemas.openxmlformats.org/officeDocument/2006/relationships/hyperlink" Id="rId400"/>
    <Relationship TargetMode="External" Target="https://m.edsoo.ru/8a193b82" Type="http://schemas.openxmlformats.org/officeDocument/2006/relationships/hyperlink" Id="rId401"/>
    <Relationship TargetMode="External" Target="https://m.edsoo.ru/8a193cae" Type="http://schemas.openxmlformats.org/officeDocument/2006/relationships/hyperlink" Id="rId402"/>
    <Relationship TargetMode="External" Target="https://m.edsoo.ru/8a193e5c" Type="http://schemas.openxmlformats.org/officeDocument/2006/relationships/hyperlink" Id="rId403"/>
    <Relationship TargetMode="External" Target="https://m.edsoo.ru/8a193f88" Type="http://schemas.openxmlformats.org/officeDocument/2006/relationships/hyperlink" Id="rId404"/>
    <Relationship TargetMode="External" Target="https://m.edsoo.ru/8a1940b4" Type="http://schemas.openxmlformats.org/officeDocument/2006/relationships/hyperlink" Id="rId405"/>
    <Relationship TargetMode="External" Target="https://m.edsoo.ru/8a1941cc" Type="http://schemas.openxmlformats.org/officeDocument/2006/relationships/hyperlink" Id="rId406"/>
    <Relationship TargetMode="External" Target="https://m.edsoo.ru/8a1942e4" Type="http://schemas.openxmlformats.org/officeDocument/2006/relationships/hyperlink" Id="rId407"/>
    <Relationship TargetMode="External" Target="https://m.edsoo.ru/8a1943f2" Type="http://schemas.openxmlformats.org/officeDocument/2006/relationships/hyperlink" Id="rId408"/>
    <Relationship TargetMode="External" Target="https://m.edsoo.ru/8a194500" Type="http://schemas.openxmlformats.org/officeDocument/2006/relationships/hyperlink" Id="rId409"/>
    <Relationship TargetMode="External" Target="https://m.edsoo.ru/8a1946ae" Type="http://schemas.openxmlformats.org/officeDocument/2006/relationships/hyperlink" Id="rId410"/>
    <Relationship TargetMode="External" Target="https://m.edsoo.ru/8a1947d0" Type="http://schemas.openxmlformats.org/officeDocument/2006/relationships/hyperlink" Id="rId411"/>
    <Relationship TargetMode="External" Target="https://m.edsoo.ru/8a1948de" Type="http://schemas.openxmlformats.org/officeDocument/2006/relationships/hyperlink" Id="rId412"/>
    <Relationship TargetMode="External" Target="https://m.edsoo.ru/8a194a00" Type="http://schemas.openxmlformats.org/officeDocument/2006/relationships/hyperlink" Id="rId413"/>
    <Relationship TargetMode="External" Target="https://m.edsoo.ru/8a194b0e" Type="http://schemas.openxmlformats.org/officeDocument/2006/relationships/hyperlink" Id="rId414"/>
    <Relationship TargetMode="External" Target="https://m.edsoo.ru/8a194c1c" Type="http://schemas.openxmlformats.org/officeDocument/2006/relationships/hyperlink" Id="rId415"/>
    <Relationship TargetMode="External" Target="https://m.edsoo.ru/8a194d34" Type="http://schemas.openxmlformats.org/officeDocument/2006/relationships/hyperlink" Id="rId416"/>
    <Relationship TargetMode="External" Target="https://m.edsoo.ru/8a194f5a" Type="http://schemas.openxmlformats.org/officeDocument/2006/relationships/hyperlink" Id="rId417"/>
    <Relationship TargetMode="External" Target="https://m.edsoo.ru/8a1954e6" Type="http://schemas.openxmlformats.org/officeDocument/2006/relationships/hyperlink" Id="rId418"/>
    <Relationship TargetMode="External" Target="https://m.edsoo.ru/8a195608" Type="http://schemas.openxmlformats.org/officeDocument/2006/relationships/hyperlink" Id="rId41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