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9978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Разина Т.Ф.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ЧОУ "СО А-школа им. Д.И.Менделеева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Грохотова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Разина Т.Ф.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843098)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Удомля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997867" w:id="5"/>
    <w:p>
      <w:pPr>
        <w:sectPr>
          <w:pgSz w:w="11906" w:h="16383" w:orient="portrait"/>
        </w:sectPr>
      </w:pPr>
    </w:p>
    <w:bookmarkEnd w:id="5"/>
    <w:bookmarkEnd w:id="0"/>
    <w:bookmarkStart w:name="block-599786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5997864" w:id="8"/>
    <w:p>
      <w:pPr>
        <w:sectPr>
          <w:pgSz w:w="11906" w:h="16383" w:orient="portrait"/>
        </w:sectPr>
      </w:pPr>
    </w:p>
    <w:bookmarkEnd w:id="8"/>
    <w:bookmarkEnd w:id="6"/>
    <w:bookmarkStart w:name="block-599786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5997868" w:id="13"/>
    <w:p>
      <w:pPr>
        <w:sectPr>
          <w:pgSz w:w="11906" w:h="16383" w:orient="portrait"/>
        </w:sectPr>
      </w:pPr>
    </w:p>
    <w:bookmarkEnd w:id="13"/>
    <w:bookmarkEnd w:id="9"/>
    <w:bookmarkStart w:name="block-5997865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5997865" w:id="19"/>
    <w:p>
      <w:pPr>
        <w:sectPr>
          <w:pgSz w:w="11906" w:h="16383" w:orient="portrait"/>
        </w:sectPr>
      </w:pPr>
    </w:p>
    <w:bookmarkEnd w:id="19"/>
    <w:bookmarkEnd w:id="14"/>
    <w:bookmarkStart w:name="block-5997866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97866" w:id="21"/>
    <w:p>
      <w:pPr>
        <w:sectPr>
          <w:pgSz w:w="16383" w:h="11906" w:orient="landscape"/>
        </w:sectPr>
      </w:pPr>
    </w:p>
    <w:bookmarkEnd w:id="21"/>
    <w:bookmarkEnd w:id="20"/>
    <w:bookmarkStart w:name="block-5997869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4"/>
        <w:gridCol w:w="2400"/>
        <w:gridCol w:w="1245"/>
        <w:gridCol w:w="2253"/>
        <w:gridCol w:w="2389"/>
        <w:gridCol w:w="1840"/>
        <w:gridCol w:w="2893"/>
      </w:tblGrid>
      <w:tr>
        <w:trPr>
          <w:trHeight w:val="300" w:hRule="atLeast"/>
          <w:trHeight w:val="144" w:hRule="atLeast"/>
        </w:trPr>
        <w:tc>
          <w:tcPr>
            <w:tcW w:w="4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5"/>
        <w:gridCol w:w="2480"/>
        <w:gridCol w:w="1232"/>
        <w:gridCol w:w="2237"/>
        <w:gridCol w:w="2375"/>
        <w:gridCol w:w="1828"/>
        <w:gridCol w:w="2877"/>
      </w:tblGrid>
      <w:tr>
        <w:trPr>
          <w:trHeight w:val="300" w:hRule="atLeast"/>
          <w:trHeight w:val="144" w:hRule="atLeast"/>
        </w:trPr>
        <w:tc>
          <w:tcPr>
            <w:tcW w:w="3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97869" w:id="23"/>
    <w:p>
      <w:pPr>
        <w:sectPr>
          <w:pgSz w:w="16383" w:h="11906" w:orient="landscape"/>
        </w:sectPr>
      </w:pPr>
    </w:p>
    <w:bookmarkEnd w:id="23"/>
    <w:bookmarkEnd w:id="22"/>
    <w:bookmarkStart w:name="block-5997870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2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4 класс/ Кузин B.C., Богатырёв Я.М., Общество с ограниченной ответственностью «ДРОФА»;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9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997870" w:id="30"/>
    <w:p>
      <w:pPr>
        <w:sectPr>
          <w:pgSz w:w="11906" w:h="16383" w:orient="portrait"/>
        </w:sectPr>
      </w:pPr>
    </w:p>
    <w:bookmarkEnd w:id="30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