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1359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59302c-2135-426b-9eef-71fb8dcd979a"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415729)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913595" w:id="5"/>
    <w:p>
      <w:pPr>
        <w:sectPr>
          <w:pgSz w:w="11906" w:h="16383" w:orient="portrait"/>
        </w:sectPr>
      </w:pPr>
    </w:p>
    <w:bookmarkEnd w:id="5"/>
    <w:bookmarkEnd w:id="0"/>
    <w:bookmarkStart w:name="block-2913596"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913596" w:id="8"/>
    <w:p>
      <w:pPr>
        <w:sectPr>
          <w:pgSz w:w="11906" w:h="16383" w:orient="portrait"/>
        </w:sectPr>
      </w:pPr>
    </w:p>
    <w:bookmarkEnd w:id="8"/>
    <w:bookmarkEnd w:id="6"/>
    <w:bookmarkStart w:name="block-2913597"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913597" w:id="10"/>
    <w:p>
      <w:pPr>
        <w:sectPr>
          <w:pgSz w:w="11906" w:h="16383" w:orient="portrait"/>
        </w:sectPr>
      </w:pPr>
    </w:p>
    <w:bookmarkEnd w:id="10"/>
    <w:bookmarkEnd w:id="9"/>
    <w:bookmarkStart w:name="block-2913598"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913598" w:id="12"/>
    <w:p>
      <w:pPr>
        <w:sectPr>
          <w:pgSz w:w="11906" w:h="16383" w:orient="portrait"/>
        </w:sectPr>
      </w:pPr>
    </w:p>
    <w:bookmarkEnd w:id="12"/>
    <w:bookmarkEnd w:id="11"/>
    <w:bookmarkStart w:name="block-291359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https://resh.edu.ru/subject/29/10/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https://resh.edu.ru/subject/29/10/</w:t>
              </w:r>
            </w:hyperlink>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https://resh.edu.ru/subject/29/10/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https://resh.edu.ru/subject/29/10/</w:t>
              </w:r>
            </w:hyperlink>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https://resh.edu.ru/subject/29/10/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https://resh.edu.ru/subject/29/10/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https://resh.edu.ru/subject/29/10/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https://resh.edu.ru/subject/29/10/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https://resh.edu.ru/subject/29/10/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https://resh.edu.ru/subject/29/10/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https://resh.edu.ru/subject/29/11/</w:t>
              </w:r>
            </w:hyperlink>
          </w:p>
        </w:tc>
      </w:tr>
      <w:tr>
        <w:trPr>
          <w:trHeight w:val="11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https://resh.edu.ru/subject/29/11/</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https://resh.edu.ru/subject/29/11/</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https://resh.edu.ru/subject/29/11/</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https://resh.edu.ru/subject/29/11/</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https://resh.edu.ru/subject/29/11/</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https://resh.edu.ru/subject/29/11/</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https://resh.edu.ru/subject/29/11/</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https://resh.edu.ru/subject/29/11/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913599" w:id="14"/>
    <w:p>
      <w:pPr>
        <w:sectPr>
          <w:pgSz w:w="16383" w:h="11906" w:orient="landscape"/>
        </w:sectPr>
      </w:pPr>
    </w:p>
    <w:bookmarkEnd w:id="14"/>
    <w:bookmarkEnd w:id="13"/>
    <w:bookmarkStart w:name="block-291360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3"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https://resh.edu.ru/subject/29/10/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3"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https://resh.edu.ru/subject/29/10/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3"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https://resh.edu.ru/subject/29/10/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3"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https://resh.edu.ru/subject/29/10/</w:t>
              </w:r>
            </w:hyperlink>
          </w:p>
        </w:tc>
      </w:tr>
      <w:tr>
        <w:trPr>
          <w:trHeight w:val="14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3"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https://resh.edu.ru/subject/29/10/</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3"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https://resh.edu.ru/subject/29/10/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3"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https://resh.edu.ru/subject/29/10/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3"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https://resh.edu.ru/subject/29/10/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3"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https://resh.edu.ru/subject/29/10/</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3"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https://resh.edu.ru/subject/29/10/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3"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https://resh.edu.ru/subject/29/10/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3"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https://resh.edu.ru/subject/29/10/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3"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https://resh.edu.ru/subject/29/10/</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3"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https://resh.edu.ru/subject/29/10/</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3"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https://resh.edu.ru/subject/29/10/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3"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https://resh.edu.ru/subject/29/10/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3"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https://resh.edu.ru/subject/29/10/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3"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https://resh.edu.ru/subject/29/10/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3"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https://resh.edu.ru/subject/29/10/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3"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https://resh.edu.ru/subject/29/10/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3"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https://resh.edu.ru/subject/29/10/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3"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https://resh.edu.ru/subject/29/10/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3"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https://resh.edu.ru/subject/29/10/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3"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https://resh.edu.ru/subject/29/10/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3"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https://resh.edu.ru/subject/29/10/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3"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https://resh.edu.ru/subject/29/10/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3"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https://resh.edu.ru/subject/29/10/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3"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https://resh.edu.ru/subject/29/10/</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3"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https://resh.edu.ru/subject/29/10/</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3"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https://resh.edu.ru/subject/29/10/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3"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https://resh.edu.ru/subject/29/10/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3"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https://resh.edu.ru/subject/29/10/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3"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https://resh.edu.ru/subject/29/10/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3"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https://resh.edu.ru/subject/29/10/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39"/>
        <w:gridCol w:w="3760"/>
        <w:gridCol w:w="1012"/>
        <w:gridCol w:w="1981"/>
        <w:gridCol w:w="2137"/>
        <w:gridCol w:w="1644"/>
        <w:gridCol w:w="2621"/>
      </w:tblGrid>
      <w:tr>
        <w:trPr>
          <w:trHeight w:val="300" w:hRule="atLeast"/>
          <w:trHeight w:val="144" w:hRule="atLeast"/>
        </w:trPr>
        <w:tc>
          <w:tcPr>
            <w:tcW w:w="3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34"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https://resh.edu.ru/subject/29/11/</w:t>
              </w:r>
            </w:hyperlink>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34"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https://resh.edu.ru/subject/29/11/</w:t>
              </w:r>
            </w:hyperlink>
          </w:p>
        </w:tc>
      </w:tr>
      <w:tr>
        <w:trPr>
          <w:trHeight w:val="271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34"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https://resh.edu.ru/subject/29/11/</w:t>
              </w:r>
            </w:hyperlink>
          </w:p>
        </w:tc>
      </w:tr>
      <w:tr>
        <w:trPr>
          <w:trHeight w:val="2070"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34"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https://resh.edu.ru/subject/29/11/</w:t>
              </w:r>
            </w:hyperlink>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34"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https://resh.edu.ru/subject/29/11/</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34"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https://resh.edu.ru/subject/29/11/</w:t>
              </w:r>
            </w:hyperlink>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34"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https://resh.edu.ru/subject/29/11/</w:t>
              </w:r>
            </w:hyperlink>
          </w:p>
        </w:tc>
      </w:tr>
      <w:tr>
        <w:trPr>
          <w:trHeight w:val="244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34"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34"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https://resh.edu.ru/subject/29/11/</w:t>
              </w:r>
            </w:hyperlink>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34"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https://resh.edu.ru/subject/29/11/</w:t>
              </w:r>
            </w:hyperlink>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34"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https://resh.edu.ru/subject/29/11/</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34"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34"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https://resh.edu.ru/subject/29/11/</w:t>
              </w:r>
            </w:hyperlink>
          </w:p>
        </w:tc>
      </w:tr>
      <w:tr>
        <w:trPr>
          <w:trHeight w:val="19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34"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34"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https://resh.edu.ru/subject/29/11/</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34"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34"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34"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https://resh.edu.ru/subject/29/11/</w:t>
              </w:r>
            </w:hyperlink>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34"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https://resh.edu.ru/subject/29/11/</w:t>
              </w:r>
            </w:hyperlink>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34"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https://resh.edu.ru/subject/29/11/</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34"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34"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34"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34"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34"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https://resh.edu.ru/subject/29/11/</w:t>
              </w:r>
            </w:hyperlink>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34"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https://resh.edu.ru/subject/29/11/</w:t>
              </w:r>
            </w:hyperlink>
          </w:p>
        </w:tc>
      </w:tr>
      <w:tr>
        <w:trPr>
          <w:trHeight w:val="121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34"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https://resh.edu.ru/subject/29/11/</w:t>
              </w:r>
            </w:hyperlink>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34"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https://resh.edu.ru/subject/29/11/</w:t>
              </w:r>
            </w:hyperlink>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34"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https://resh.edu.ru/subject/29/11/</w:t>
              </w:r>
            </w:hyperlink>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34"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https://resh.edu.ru/subject/29/11/</w:t>
              </w:r>
            </w:hyperlink>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34"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https://resh.edu.ru/subject/29/11/</w:t>
              </w:r>
            </w:hyperlink>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34"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https://resh.edu.ru/subject/29/11/</w:t>
              </w:r>
            </w:hyperlink>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34"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https://resh.edu.ru/subject/29/11/</w:t>
              </w:r>
            </w:hyperlink>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34"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https://resh.edu.ru/subject/29/11/</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13600" w:id="16"/>
    <w:p>
      <w:pPr>
        <w:sectPr>
          <w:pgSz w:w="16383" w:h="11906" w:orient="landscape"/>
        </w:sectPr>
      </w:pPr>
    </w:p>
    <w:bookmarkEnd w:id="16"/>
    <w:bookmarkEnd w:id="15"/>
    <w:bookmarkStart w:name="block-291360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cdb3f8-8975-45f3-8500-7cf831c9e7c1" w:id="18"/>
      <w:r>
        <w:rPr>
          <w:rFonts w:ascii="Times New Roman" w:hAnsi="Times New Roman"/>
          <w:b w:val="false"/>
          <w:i w:val="false"/>
          <w:color w:val="000000"/>
          <w:sz w:val="28"/>
        </w:rPr>
        <w:t>• Химия, 10 класс/ Рудзитис Г.Е., Фельдман Ф.Г., Акционерное общество «Издательство «Просвещение»</w:t>
      </w:r>
      <w:bookmarkEnd w:id="18"/>
      <w:r>
        <w:rPr>
          <w:sz w:val="28"/>
        </w:rPr>
        <w:br/>
      </w:r>
      <w:bookmarkStart w:name="cbcdb3f8-8975-45f3-8500-7cf831c9e7c1" w:id="19"/>
      <w:r>
        <w:rPr>
          <w:rFonts w:ascii="Times New Roman" w:hAnsi="Times New Roman"/>
          <w:b w:val="false"/>
          <w:i w:val="false"/>
          <w:color w:val="000000"/>
          <w:sz w:val="28"/>
        </w:rPr>
        <w:t xml:space="preserve"> • Химия, 11 класс/ Рудзитис Г.Е., Фельдман Ф.Г.,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ae8c924-a53d-4ec6-ab2c-df94aa71f8b5" w:id="20"/>
      <w:r>
        <w:rPr>
          <w:rFonts w:ascii="Times New Roman" w:hAnsi="Times New Roman"/>
          <w:b w:val="false"/>
          <w:i w:val="false"/>
          <w:color w:val="000000"/>
          <w:sz w:val="28"/>
        </w:rPr>
        <w:t>Библиотека ЦОК</w:t>
      </w:r>
      <w:bookmarkEnd w:id="20"/>
      <w:r>
        <w:rPr>
          <w:sz w:val="28"/>
        </w:rPr>
        <w:br/>
      </w:r>
      <w:bookmarkStart w:name="4ae8c924-a53d-4ec6-ab2c-df94aa71f8b5" w:id="21"/>
      <w:r>
        <w:rPr>
          <w:rFonts w:ascii="Times New Roman" w:hAnsi="Times New Roman"/>
          <w:b w:val="false"/>
          <w:i w:val="false"/>
          <w:color w:val="000000"/>
          <w:sz w:val="28"/>
        </w:rPr>
        <w:t xml:space="preserve"> РЭШ</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913601" w:id="22"/>
    <w:p>
      <w:pPr>
        <w:sectPr>
          <w:pgSz w:w="11906" w:h="16383" w:orient="portrait"/>
        </w:sectPr>
      </w:pPr>
    </w:p>
    <w:bookmarkEnd w:id="22"/>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29/10/" Type="http://schemas.openxmlformats.org/officeDocument/2006/relationships/hyperlink" Id="rId4"/>
    <Relationship TargetMode="External" Target="https://resh.edu.ru/subject/29/10/" Type="http://schemas.openxmlformats.org/officeDocument/2006/relationships/hyperlink" Id="rId5"/>
    <Relationship TargetMode="External" Target="https://resh.edu.ru/subject/29/10/" Type="http://schemas.openxmlformats.org/officeDocument/2006/relationships/hyperlink" Id="rId6"/>
    <Relationship TargetMode="External" Target="https://resh.edu.ru/subject/29/10/" Type="http://schemas.openxmlformats.org/officeDocument/2006/relationships/hyperlink" Id="rId7"/>
    <Relationship TargetMode="External" Target="https://resh.edu.ru/subject/29/10/" Type="http://schemas.openxmlformats.org/officeDocument/2006/relationships/hyperlink" Id="rId8"/>
    <Relationship TargetMode="External" Target="https://resh.edu.ru/subject/29/10/" Type="http://schemas.openxmlformats.org/officeDocument/2006/relationships/hyperlink" Id="rId9"/>
    <Relationship TargetMode="External" Target="https://resh.edu.ru/subject/29/10/" Type="http://schemas.openxmlformats.org/officeDocument/2006/relationships/hyperlink" Id="rId10"/>
    <Relationship TargetMode="External" Target="https://resh.edu.ru/subject/29/10/" Type="http://schemas.openxmlformats.org/officeDocument/2006/relationships/hyperlink" Id="rId11"/>
    <Relationship TargetMode="External" Target="https://resh.edu.ru/subject/29/10/" Type="http://schemas.openxmlformats.org/officeDocument/2006/relationships/hyperlink" Id="rId12"/>
    <Relationship TargetMode="External" Target="https://resh.edu.ru/subject/29/10/" Type="http://schemas.openxmlformats.org/officeDocument/2006/relationships/hyperlink" Id="rId13"/>
    <Relationship TargetMode="External" Target="https://resh.edu.ru/subject/29/11/" Type="http://schemas.openxmlformats.org/officeDocument/2006/relationships/hyperlink" Id="rId14"/>
    <Relationship TargetMode="External" Target="https://resh.edu.ru/subject/29/11/" Type="http://schemas.openxmlformats.org/officeDocument/2006/relationships/hyperlink" Id="rId15"/>
    <Relationship TargetMode="External" Target="https://resh.edu.ru/subject/29/11/" Type="http://schemas.openxmlformats.org/officeDocument/2006/relationships/hyperlink" Id="rId16"/>
    <Relationship TargetMode="External" Target="https://resh.edu.ru/subject/29/11/" Type="http://schemas.openxmlformats.org/officeDocument/2006/relationships/hyperlink" Id="rId17"/>
    <Relationship TargetMode="External" Target="https://resh.edu.ru/subject/29/11/" Type="http://schemas.openxmlformats.org/officeDocument/2006/relationships/hyperlink" Id="rId18"/>
    <Relationship TargetMode="External" Target="https://resh.edu.ru/subject/29/11/" Type="http://schemas.openxmlformats.org/officeDocument/2006/relationships/hyperlink" Id="rId19"/>
    <Relationship TargetMode="External" Target="https://resh.edu.ru/subject/29/11/" Type="http://schemas.openxmlformats.org/officeDocument/2006/relationships/hyperlink" Id="rId20"/>
    <Relationship TargetMode="External" Target="https://resh.edu.ru/subject/29/11/" Type="http://schemas.openxmlformats.org/officeDocument/2006/relationships/hyperlink" Id="rId21"/>
    <Relationship TargetMode="External" Target="https://resh.edu.ru/subject/29/11/" Type="http://schemas.openxmlformats.org/officeDocument/2006/relationships/hyperlink" Id="rId22"/>
    <Relationship TargetMode="External" Target="https://resh.edu.ru/subject/29/10/" Type="http://schemas.openxmlformats.org/officeDocument/2006/relationships/hyperlink" Id="rId23"/>
    <Relationship TargetMode="External" Target="https://resh.edu.ru/subject/29/10/" Type="http://schemas.openxmlformats.org/officeDocument/2006/relationships/hyperlink" Id="rId24"/>
    <Relationship TargetMode="External" Target="https://resh.edu.ru/subject/29/10/" Type="http://schemas.openxmlformats.org/officeDocument/2006/relationships/hyperlink" Id="rId25"/>
    <Relationship TargetMode="External" Target="https://resh.edu.ru/subject/29/10/" Type="http://schemas.openxmlformats.org/officeDocument/2006/relationships/hyperlink" Id="rId26"/>
    <Relationship TargetMode="External" Target="https://resh.edu.ru/subject/29/10/" Type="http://schemas.openxmlformats.org/officeDocument/2006/relationships/hyperlink" Id="rId27"/>
    <Relationship TargetMode="External" Target="https://resh.edu.ru/subject/29/10/" Type="http://schemas.openxmlformats.org/officeDocument/2006/relationships/hyperlink" Id="rId28"/>
    <Relationship TargetMode="External" Target="https://resh.edu.ru/subject/29/10/" Type="http://schemas.openxmlformats.org/officeDocument/2006/relationships/hyperlink" Id="rId29"/>
    <Relationship TargetMode="External" Target="https://resh.edu.ru/subject/29/10/" Type="http://schemas.openxmlformats.org/officeDocument/2006/relationships/hyperlink" Id="rId30"/>
    <Relationship TargetMode="External" Target="https://resh.edu.ru/subject/29/10/" Type="http://schemas.openxmlformats.org/officeDocument/2006/relationships/hyperlink" Id="rId31"/>
    <Relationship TargetMode="External" Target="https://resh.edu.ru/subject/29/10/" Type="http://schemas.openxmlformats.org/officeDocument/2006/relationships/hyperlink" Id="rId32"/>
    <Relationship TargetMode="External" Target="https://resh.edu.ru/subject/29/10/" Type="http://schemas.openxmlformats.org/officeDocument/2006/relationships/hyperlink" Id="rId33"/>
    <Relationship TargetMode="External" Target="https://resh.edu.ru/subject/29/10/" Type="http://schemas.openxmlformats.org/officeDocument/2006/relationships/hyperlink" Id="rId34"/>
    <Relationship TargetMode="External" Target="https://resh.edu.ru/subject/29/10/" Type="http://schemas.openxmlformats.org/officeDocument/2006/relationships/hyperlink" Id="rId35"/>
    <Relationship TargetMode="External" Target="https://resh.edu.ru/subject/29/10/" Type="http://schemas.openxmlformats.org/officeDocument/2006/relationships/hyperlink" Id="rId36"/>
    <Relationship TargetMode="External" Target="https://resh.edu.ru/subject/29/10/" Type="http://schemas.openxmlformats.org/officeDocument/2006/relationships/hyperlink" Id="rId37"/>
    <Relationship TargetMode="External" Target="https://resh.edu.ru/subject/29/10/" Type="http://schemas.openxmlformats.org/officeDocument/2006/relationships/hyperlink" Id="rId38"/>
    <Relationship TargetMode="External" Target="https://resh.edu.ru/subject/29/10/" Type="http://schemas.openxmlformats.org/officeDocument/2006/relationships/hyperlink" Id="rId39"/>
    <Relationship TargetMode="External" Target="https://resh.edu.ru/subject/29/10/" Type="http://schemas.openxmlformats.org/officeDocument/2006/relationships/hyperlink" Id="rId40"/>
    <Relationship TargetMode="External" Target="https://resh.edu.ru/subject/29/10/" Type="http://schemas.openxmlformats.org/officeDocument/2006/relationships/hyperlink" Id="rId41"/>
    <Relationship TargetMode="External" Target="https://resh.edu.ru/subject/29/10/" Type="http://schemas.openxmlformats.org/officeDocument/2006/relationships/hyperlink" Id="rId42"/>
    <Relationship TargetMode="External" Target="https://resh.edu.ru/subject/29/10/" Type="http://schemas.openxmlformats.org/officeDocument/2006/relationships/hyperlink" Id="rId43"/>
    <Relationship TargetMode="External" Target="https://resh.edu.ru/subject/29/10/" Type="http://schemas.openxmlformats.org/officeDocument/2006/relationships/hyperlink" Id="rId44"/>
    <Relationship TargetMode="External" Target="https://resh.edu.ru/subject/29/10/" Type="http://schemas.openxmlformats.org/officeDocument/2006/relationships/hyperlink" Id="rId45"/>
    <Relationship TargetMode="External" Target="https://resh.edu.ru/subject/29/10/" Type="http://schemas.openxmlformats.org/officeDocument/2006/relationships/hyperlink" Id="rId46"/>
    <Relationship TargetMode="External" Target="https://resh.edu.ru/subject/29/10/" Type="http://schemas.openxmlformats.org/officeDocument/2006/relationships/hyperlink" Id="rId47"/>
    <Relationship TargetMode="External" Target="https://resh.edu.ru/subject/29/10/" Type="http://schemas.openxmlformats.org/officeDocument/2006/relationships/hyperlink" Id="rId48"/>
    <Relationship TargetMode="External" Target="https://resh.edu.ru/subject/29/10/" Type="http://schemas.openxmlformats.org/officeDocument/2006/relationships/hyperlink" Id="rId49"/>
    <Relationship TargetMode="External" Target="https://resh.edu.ru/subject/29/10/" Type="http://schemas.openxmlformats.org/officeDocument/2006/relationships/hyperlink" Id="rId50"/>
    <Relationship TargetMode="External" Target="https://resh.edu.ru/subject/29/10/" Type="http://schemas.openxmlformats.org/officeDocument/2006/relationships/hyperlink" Id="rId51"/>
    <Relationship TargetMode="External" Target="https://resh.edu.ru/subject/29/10/" Type="http://schemas.openxmlformats.org/officeDocument/2006/relationships/hyperlink" Id="rId52"/>
    <Relationship TargetMode="External" Target="https://resh.edu.ru/subject/29/10/" Type="http://schemas.openxmlformats.org/officeDocument/2006/relationships/hyperlink" Id="rId53"/>
    <Relationship TargetMode="External" Target="https://resh.edu.ru/subject/29/10/" Type="http://schemas.openxmlformats.org/officeDocument/2006/relationships/hyperlink" Id="rId54"/>
    <Relationship TargetMode="External" Target="https://resh.edu.ru/subject/29/10/" Type="http://schemas.openxmlformats.org/officeDocument/2006/relationships/hyperlink" Id="rId55"/>
    <Relationship TargetMode="External" Target="https://resh.edu.ru/subject/29/10/" Type="http://schemas.openxmlformats.org/officeDocument/2006/relationships/hyperlink" Id="rId56"/>
    <Relationship TargetMode="External" Target="https://resh.edu.ru/subject/29/11/" Type="http://schemas.openxmlformats.org/officeDocument/2006/relationships/hyperlink" Id="rId57"/>
    <Relationship TargetMode="External" Target="https://resh.edu.ru/subject/29/11/" Type="http://schemas.openxmlformats.org/officeDocument/2006/relationships/hyperlink" Id="rId58"/>
    <Relationship TargetMode="External" Target="https://resh.edu.ru/subject/29/11/" Type="http://schemas.openxmlformats.org/officeDocument/2006/relationships/hyperlink" Id="rId59"/>
    <Relationship TargetMode="External" Target="https://resh.edu.ru/subject/29/11/" Type="http://schemas.openxmlformats.org/officeDocument/2006/relationships/hyperlink" Id="rId60"/>
    <Relationship TargetMode="External" Target="https://resh.edu.ru/subject/29/11/" Type="http://schemas.openxmlformats.org/officeDocument/2006/relationships/hyperlink" Id="rId61"/>
    <Relationship TargetMode="External" Target="https://resh.edu.ru/subject/29/11/" Type="http://schemas.openxmlformats.org/officeDocument/2006/relationships/hyperlink" Id="rId62"/>
    <Relationship TargetMode="External" Target="https://resh.edu.ru/subject/29/11/" Type="http://schemas.openxmlformats.org/officeDocument/2006/relationships/hyperlink" Id="rId63"/>
    <Relationship TargetMode="External" Target="https://resh.edu.ru/subject/29/11/" Type="http://schemas.openxmlformats.org/officeDocument/2006/relationships/hyperlink" Id="rId64"/>
    <Relationship TargetMode="External" Target="https://resh.edu.ru/subject/29/11/" Type="http://schemas.openxmlformats.org/officeDocument/2006/relationships/hyperlink" Id="rId65"/>
    <Relationship TargetMode="External" Target="https://resh.edu.ru/subject/29/11/" Type="http://schemas.openxmlformats.org/officeDocument/2006/relationships/hyperlink" Id="rId66"/>
    <Relationship TargetMode="External" Target="https://resh.edu.ru/subject/29/11/" Type="http://schemas.openxmlformats.org/officeDocument/2006/relationships/hyperlink" Id="rId67"/>
    <Relationship TargetMode="External" Target="https://resh.edu.ru/subject/29/11/" Type="http://schemas.openxmlformats.org/officeDocument/2006/relationships/hyperlink" Id="rId68"/>
    <Relationship TargetMode="External" Target="https://resh.edu.ru/subject/29/11/" Type="http://schemas.openxmlformats.org/officeDocument/2006/relationships/hyperlink" Id="rId69"/>
    <Relationship TargetMode="External" Target="https://resh.edu.ru/subject/29/11/" Type="http://schemas.openxmlformats.org/officeDocument/2006/relationships/hyperlink" Id="rId70"/>
    <Relationship TargetMode="External" Target="https://resh.edu.ru/subject/29/11/" Type="http://schemas.openxmlformats.org/officeDocument/2006/relationships/hyperlink" Id="rId71"/>
    <Relationship TargetMode="External" Target="https://resh.edu.ru/subject/29/11/" Type="http://schemas.openxmlformats.org/officeDocument/2006/relationships/hyperlink" Id="rId72"/>
    <Relationship TargetMode="External" Target="https://resh.edu.ru/subject/29/11/" Type="http://schemas.openxmlformats.org/officeDocument/2006/relationships/hyperlink" Id="rId73"/>
    <Relationship TargetMode="External" Target="https://resh.edu.ru/subject/29/11/" Type="http://schemas.openxmlformats.org/officeDocument/2006/relationships/hyperlink" Id="rId74"/>
    <Relationship TargetMode="External" Target="https://resh.edu.ru/subject/29/11/" Type="http://schemas.openxmlformats.org/officeDocument/2006/relationships/hyperlink" Id="rId75"/>
    <Relationship TargetMode="External" Target="https://resh.edu.ru/subject/29/11/" Type="http://schemas.openxmlformats.org/officeDocument/2006/relationships/hyperlink" Id="rId76"/>
    <Relationship TargetMode="External" Target="https://resh.edu.ru/subject/29/11/" Type="http://schemas.openxmlformats.org/officeDocument/2006/relationships/hyperlink" Id="rId77"/>
    <Relationship TargetMode="External" Target="https://resh.edu.ru/subject/29/11/" Type="http://schemas.openxmlformats.org/officeDocument/2006/relationships/hyperlink" Id="rId78"/>
    <Relationship TargetMode="External" Target="https://resh.edu.ru/subject/29/11/" Type="http://schemas.openxmlformats.org/officeDocument/2006/relationships/hyperlink" Id="rId79"/>
    <Relationship TargetMode="External" Target="https://resh.edu.ru/subject/29/11/" Type="http://schemas.openxmlformats.org/officeDocument/2006/relationships/hyperlink" Id="rId80"/>
    <Relationship TargetMode="External" Target="https://resh.edu.ru/subject/29/11/" Type="http://schemas.openxmlformats.org/officeDocument/2006/relationships/hyperlink" Id="rId81"/>
    <Relationship TargetMode="External" Target="https://resh.edu.ru/subject/29/11/" Type="http://schemas.openxmlformats.org/officeDocument/2006/relationships/hyperlink" Id="rId82"/>
    <Relationship TargetMode="External" Target="https://resh.edu.ru/subject/29/11/" Type="http://schemas.openxmlformats.org/officeDocument/2006/relationships/hyperlink" Id="rId83"/>
    <Relationship TargetMode="External" Target="https://resh.edu.ru/subject/29/11/" Type="http://schemas.openxmlformats.org/officeDocument/2006/relationships/hyperlink" Id="rId84"/>
    <Relationship TargetMode="External" Target="https://resh.edu.ru/subject/29/11/" Type="http://schemas.openxmlformats.org/officeDocument/2006/relationships/hyperlink" Id="rId85"/>
    <Relationship TargetMode="External" Target="https://resh.edu.ru/subject/29/11/" Type="http://schemas.openxmlformats.org/officeDocument/2006/relationships/hyperlink" Id="rId86"/>
    <Relationship TargetMode="External" Target="https://resh.edu.ru/subject/29/11/" Type="http://schemas.openxmlformats.org/officeDocument/2006/relationships/hyperlink" Id="rId87"/>
    <Relationship TargetMode="External" Target="https://resh.edu.ru/subject/29/11/" Type="http://schemas.openxmlformats.org/officeDocument/2006/relationships/hyperlink" Id="rId88"/>
    <Relationship TargetMode="External" Target="https://resh.edu.ru/subject/29/11/" Type="http://schemas.openxmlformats.org/officeDocument/2006/relationships/hyperlink" Id="rId89"/>
    <Relationship TargetMode="External" Target="https://resh.edu.ru/subject/29/11/" Type="http://schemas.openxmlformats.org/officeDocument/2006/relationships/hyperlink" Id="rId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