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143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415842)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914387" w:id="5"/>
    <w:p>
      <w:pPr>
        <w:sectPr>
          <w:pgSz w:w="11906" w:h="16383" w:orient="portrait"/>
        </w:sectPr>
      </w:pPr>
    </w:p>
    <w:bookmarkEnd w:id="5"/>
    <w:bookmarkEnd w:id="0"/>
    <w:bookmarkStart w:name="block-29143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914388" w:id="8"/>
    <w:p>
      <w:pPr>
        <w:sectPr>
          <w:pgSz w:w="11906" w:h="16383" w:orient="portrait"/>
        </w:sectPr>
      </w:pPr>
    </w:p>
    <w:bookmarkEnd w:id="8"/>
    <w:bookmarkEnd w:id="6"/>
    <w:bookmarkStart w:name="block-291438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914389" w:id="10"/>
    <w:p>
      <w:pPr>
        <w:sectPr>
          <w:pgSz w:w="11906" w:h="16383" w:orient="portrait"/>
        </w:sectPr>
      </w:pPr>
    </w:p>
    <w:bookmarkEnd w:id="10"/>
    <w:bookmarkEnd w:id="9"/>
    <w:bookmarkStart w:name="block-291439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914391" w:id="15"/>
    <w:p>
      <w:pPr>
        <w:sectPr>
          <w:pgSz w:w="11906" w:h="16383" w:orient="portrait"/>
        </w:sectPr>
      </w:pPr>
    </w:p>
    <w:bookmarkEnd w:id="15"/>
    <w:bookmarkEnd w:id="11"/>
    <w:bookmarkStart w:name="block-291438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914386" w:id="17"/>
    <w:p>
      <w:pPr>
        <w:sectPr>
          <w:pgSz w:w="16383" w:h="11906" w:orient="landscape"/>
        </w:sectPr>
      </w:pPr>
    </w:p>
    <w:bookmarkEnd w:id="17"/>
    <w:bookmarkEnd w:id="16"/>
    <w:bookmarkStart w:name="block-291439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14390" w:id="19"/>
    <w:p>
      <w:pPr>
        <w:sectPr>
          <w:pgSz w:w="16383" w:h="11906" w:orient="landscape"/>
        </w:sectPr>
      </w:pPr>
    </w:p>
    <w:bookmarkEnd w:id="19"/>
    <w:bookmarkEnd w:id="18"/>
    <w:bookmarkStart w:name="block-291439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Рудзитис Г.Е., Фельдман Ф.Г.,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Рудзитис Г.Е., Фельдман Ф.Г.,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3"/>
      <w:r>
        <w:rPr>
          <w:rFonts w:ascii="Times New Roman" w:hAnsi="Times New Roman"/>
          <w:b w:val="false"/>
          <w:i w:val="false"/>
          <w:color w:val="000000"/>
          <w:sz w:val="28"/>
        </w:rPr>
        <w:t>Библиотека ЦОК</w:t>
      </w:r>
      <w:bookmarkEnd w:id="23"/>
      <w:r>
        <w:rPr>
          <w:sz w:val="28"/>
        </w:rPr>
        <w:br/>
      </w:r>
      <w:bookmarkStart w:name="90de4b5a-88fc-4f80-ab94-3d9ac9d5e251" w:id="24"/>
      <w:r>
        <w:rPr>
          <w:rFonts w:ascii="Times New Roman" w:hAnsi="Times New Roman"/>
          <w:b w:val="false"/>
          <w:i w:val="false"/>
          <w:color w:val="000000"/>
          <w:sz w:val="28"/>
        </w:rPr>
        <w:t xml:space="preserve"> РЭШ</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914392"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