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5827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1201026)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582798" w:id="5"/>
    <w:p>
      <w:pPr>
        <w:sectPr>
          <w:pgSz w:w="11906" w:h="16383" w:orient="portrait"/>
        </w:sectPr>
      </w:pPr>
    </w:p>
    <w:bookmarkEnd w:id="5"/>
    <w:bookmarkEnd w:id="0"/>
    <w:bookmarkStart w:name="block-85827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8582799" w:id="7"/>
    <w:p>
      <w:pPr>
        <w:sectPr>
          <w:pgSz w:w="11906" w:h="16383" w:orient="portrait"/>
        </w:sectPr>
      </w:pPr>
    </w:p>
    <w:bookmarkEnd w:id="7"/>
    <w:bookmarkEnd w:id="6"/>
    <w:bookmarkStart w:name="block-858280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8582800" w:id="99"/>
    <w:p>
      <w:pPr>
        <w:sectPr>
          <w:pgSz w:w="11906" w:h="16383" w:orient="portrait"/>
        </w:sectPr>
      </w:pPr>
    </w:p>
    <w:bookmarkEnd w:id="99"/>
    <w:bookmarkEnd w:id="8"/>
    <w:bookmarkStart w:name="block-8582795"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8582795" w:id="101"/>
    <w:p>
      <w:pPr>
        <w:sectPr>
          <w:pgSz w:w="11906" w:h="16383" w:orient="portrait"/>
        </w:sectPr>
      </w:pPr>
    </w:p>
    <w:bookmarkEnd w:id="101"/>
    <w:bookmarkEnd w:id="100"/>
    <w:bookmarkStart w:name="block-8582796"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8582796" w:id="103"/>
    <w:p>
      <w:pPr>
        <w:sectPr>
          <w:pgSz w:w="16383" w:h="11906" w:orient="landscape"/>
        </w:sectPr>
      </w:pPr>
    </w:p>
    <w:bookmarkEnd w:id="103"/>
    <w:bookmarkEnd w:id="102"/>
    <w:bookmarkStart w:name="block-8582797"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p>
        </w:tc>
      </w:tr>
      <w:tr>
        <w:trPr>
          <w:trHeight w:val="56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p>
        </w:tc>
      </w:tr>
      <w:tr>
        <w:trPr>
          <w:trHeight w:val="39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1" w:type="dxa"/>
            <w:tcBorders/>
            <w:tcMar>
              <w:top w:w="50" w:type="dxa"/>
              <w:left w:w="100" w:type="dxa"/>
            </w:tcMar>
            <w:vAlign w:val="center"/>
          </w:tcPr>
          <w:p>
            <w:pPr>
              <w:spacing w:before="0" w:after="0"/>
              <w:ind w:left="135"/>
              <w:jc w:val="left"/>
            </w:pPr>
          </w:p>
        </w:tc>
      </w:tr>
      <w:tr>
        <w:trPr>
          <w:trHeight w:val="31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1" w:type="dxa"/>
            <w:tcBorders/>
            <w:tcMar>
              <w:top w:w="50" w:type="dxa"/>
              <w:left w:w="100" w:type="dxa"/>
            </w:tcMar>
            <w:vAlign w:val="center"/>
          </w:tcPr>
          <w:p>
            <w:pPr>
              <w:spacing w:before="0" w:after="0"/>
              <w:ind w:left="135"/>
              <w:jc w:val="left"/>
            </w:pPr>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46" w:type="dxa"/>
            <w:tcBorders/>
            <w:tcMar>
              <w:top w:w="50" w:type="dxa"/>
              <w:left w:w="100" w:type="dxa"/>
            </w:tcMar>
            <w:vAlign w:val="center"/>
          </w:tcPr>
          <w:p>
            <w:pPr>
              <w:spacing w:before="0" w:after="0"/>
              <w:ind w:left="135"/>
              <w:jc w:val="left"/>
            </w:pPr>
          </w:p>
        </w:tc>
      </w:tr>
      <w:tr>
        <w:trPr>
          <w:trHeight w:val="47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46" w:type="dxa"/>
            <w:tcBorders/>
            <w:tcMar>
              <w:top w:w="50" w:type="dxa"/>
              <w:left w:w="100" w:type="dxa"/>
            </w:tcMar>
            <w:vAlign w:val="center"/>
          </w:tcPr>
          <w:p>
            <w:pPr>
              <w:spacing w:before="0" w:after="0"/>
              <w:ind w:left="135"/>
              <w:jc w:val="left"/>
            </w:pPr>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46" w:type="dxa"/>
            <w:tcBorders/>
            <w:tcMar>
              <w:top w:w="50" w:type="dxa"/>
              <w:left w:w="100" w:type="dxa"/>
            </w:tcMar>
            <w:vAlign w:val="center"/>
          </w:tcPr>
          <w:p>
            <w:pPr>
              <w:spacing w:before="0" w:after="0"/>
              <w:ind w:left="135"/>
              <w:jc w:val="left"/>
            </w:pPr>
          </w:p>
        </w:tc>
      </w:tr>
      <w:tr>
        <w:trPr>
          <w:trHeight w:val="23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46" w:type="dxa"/>
            <w:tcBorders/>
            <w:tcMar>
              <w:top w:w="50" w:type="dxa"/>
              <w:left w:w="100" w:type="dxa"/>
            </w:tcMar>
            <w:vAlign w:val="center"/>
          </w:tcPr>
          <w:p>
            <w:pPr>
              <w:spacing w:before="0" w:after="0"/>
              <w:ind w:left="135"/>
              <w:jc w:val="left"/>
            </w:pPr>
          </w:p>
        </w:tc>
      </w:tr>
      <w:tr>
        <w:trPr>
          <w:trHeight w:val="29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46" w:type="dxa"/>
            <w:tcBorders/>
            <w:tcMar>
              <w:top w:w="50" w:type="dxa"/>
              <w:left w:w="100" w:type="dxa"/>
            </w:tcMar>
            <w:vAlign w:val="center"/>
          </w:tcPr>
          <w:p>
            <w:pPr>
              <w:spacing w:before="0" w:after="0"/>
              <w:ind w:left="135"/>
              <w:jc w:val="left"/>
            </w:pPr>
          </w:p>
        </w:tc>
      </w:tr>
      <w:tr>
        <w:trPr>
          <w:trHeight w:val="41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46" w:type="dxa"/>
            <w:tcBorders/>
            <w:tcMar>
              <w:top w:w="50" w:type="dxa"/>
              <w:left w:w="100" w:type="dxa"/>
            </w:tcMar>
            <w:vAlign w:val="center"/>
          </w:tcPr>
          <w:p>
            <w:pPr>
              <w:spacing w:before="0" w:after="0"/>
              <w:ind w:left="135"/>
              <w:jc w:val="left"/>
            </w:pPr>
          </w:p>
        </w:tc>
      </w:tr>
      <w:tr>
        <w:trPr>
          <w:trHeight w:val="67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46" w:type="dxa"/>
            <w:tcBorders/>
            <w:tcMar>
              <w:top w:w="50" w:type="dxa"/>
              <w:left w:w="100" w:type="dxa"/>
            </w:tcMar>
            <w:vAlign w:val="center"/>
          </w:tcPr>
          <w:p>
            <w:pPr>
              <w:spacing w:before="0" w:after="0"/>
              <w:ind w:left="135"/>
              <w:jc w:val="left"/>
            </w:pPr>
          </w:p>
        </w:tc>
      </w:tr>
      <w:tr>
        <w:trPr>
          <w:trHeight w:val="396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p>
        </w:tc>
      </w:tr>
      <w:tr>
        <w:trPr>
          <w:trHeight w:val="5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82797" w:id="105"/>
    <w:p>
      <w:pPr>
        <w:sectPr>
          <w:pgSz w:w="16383" w:h="11906" w:orient="landscape"/>
        </w:sectPr>
      </w:pPr>
    </w:p>
    <w:bookmarkEnd w:id="105"/>
    <w:bookmarkEnd w:id="104"/>
    <w:bookmarkStart w:name="block-8582801"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5 класс/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2"/>
      <w:r>
        <w:rPr>
          <w:rFonts w:ascii="Times New Roman" w:hAnsi="Times New Roman"/>
          <w:b w:val="false"/>
          <w:i w:val="false"/>
          <w:color w:val="000000"/>
          <w:sz w:val="28"/>
        </w:rPr>
        <w:t>Библиотека ЦОК</w:t>
      </w:r>
      <w:bookmarkEnd w:id="11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582801" w:id="113"/>
    <w:p>
      <w:pPr>
        <w:sectPr>
          <w:pgSz w:w="11906" w:h="16383" w:orient="portrait"/>
        </w:sectPr>
      </w:pPr>
    </w:p>
    <w:bookmarkEnd w:id="113"/>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