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510631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60646c2-889a-4569-8575-2a8bf8f7bf01" w:id="1"/>
      <w:r>
        <w:rPr>
          <w:rFonts w:ascii="Times New Roman" w:hAnsi="Times New Roman"/>
          <w:b/>
          <w:i w:val="false"/>
          <w:color w:val="000000"/>
          <w:sz w:val="28"/>
        </w:rPr>
        <w:t>Министерство образования Тверской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4fc4b3a-950c-4903-a83a-e28a6ceb6a1b" w:id="2"/>
      <w:r>
        <w:rPr>
          <w:rFonts w:ascii="Times New Roman" w:hAnsi="Times New Roman"/>
          <w:b/>
          <w:i w:val="false"/>
          <w:color w:val="000000"/>
          <w:sz w:val="28"/>
        </w:rPr>
        <w:t>Разина Т.Ф.</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ЧОУ "СО А-школа им. Д.И.Менделеева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Грохотова Г.В.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Разина Т.Ф.</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720107)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6efb4b3f-b311-4243-8bdc-9c68fbe3f27d" w:id="3"/>
      <w:r>
        <w:rPr>
          <w:rFonts w:ascii="Times New Roman" w:hAnsi="Times New Roman"/>
          <w:b/>
          <w:i w:val="false"/>
          <w:color w:val="000000"/>
          <w:sz w:val="28"/>
        </w:rPr>
        <w:t>Удомля</w:t>
      </w:r>
      <w:bookmarkEnd w:id="3"/>
      <w:r>
        <w:rPr>
          <w:rFonts w:ascii="Times New Roman" w:hAnsi="Times New Roman"/>
          <w:b/>
          <w:i w:val="false"/>
          <w:color w:val="000000"/>
          <w:sz w:val="28"/>
        </w:rPr>
        <w:t xml:space="preserve">‌ </w:t>
      </w:r>
      <w:bookmarkStart w:name="f1911595-c9b0-48c8-8fd6-d0b6f2c1f773"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5106316" w:id="5"/>
    <w:p>
      <w:pPr>
        <w:sectPr>
          <w:pgSz w:w="11906" w:h="16383" w:orient="portrait"/>
        </w:sectPr>
      </w:pPr>
    </w:p>
    <w:bookmarkEnd w:id="5"/>
    <w:bookmarkEnd w:id="0"/>
    <w:bookmarkStart w:name="block-510631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r>
        <w:rPr>
          <w:rFonts w:ascii="Times New Roman" w:hAnsi="Times New Roman"/>
          <w:b w:val="false"/>
          <w:i w:val="false"/>
          <w:color w:val="000000"/>
          <w:sz w:val="28"/>
        </w:rPr>
        <w:t>‌</w:t>
      </w: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5106318" w:id="8"/>
    <w:p>
      <w:pPr>
        <w:sectPr>
          <w:pgSz w:w="11906" w:h="16383" w:orient="portrait"/>
        </w:sectPr>
      </w:pPr>
    </w:p>
    <w:bookmarkEnd w:id="8"/>
    <w:bookmarkEnd w:id="6"/>
    <w:bookmarkStart w:name="block-5106311"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5106311" w:id="10"/>
    <w:p>
      <w:pPr>
        <w:sectPr>
          <w:pgSz w:w="11906" w:h="16383" w:orient="portrait"/>
        </w:sectPr>
      </w:pPr>
    </w:p>
    <w:bookmarkEnd w:id="10"/>
    <w:bookmarkEnd w:id="9"/>
    <w:bookmarkStart w:name="block-5106312"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5106312" w:id="12"/>
    <w:p>
      <w:pPr>
        <w:sectPr>
          <w:pgSz w:w="11906" w:h="16383" w:orient="portrait"/>
        </w:sectPr>
      </w:pPr>
    </w:p>
    <w:bookmarkEnd w:id="12"/>
    <w:bookmarkEnd w:id="11"/>
    <w:bookmarkStart w:name="block-5106313"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9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5106313" w:id="14"/>
    <w:p>
      <w:pPr>
        <w:sectPr>
          <w:pgSz w:w="16383" w:h="11906" w:orient="landscape"/>
        </w:sectPr>
      </w:pPr>
    </w:p>
    <w:bookmarkEnd w:id="14"/>
    <w:bookmarkEnd w:id="13"/>
    <w:bookmarkStart w:name="block-5106314"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49"/>
        <w:gridCol w:w="2880"/>
        <w:gridCol w:w="1140"/>
        <w:gridCol w:w="2129"/>
        <w:gridCol w:w="2275"/>
        <w:gridCol w:w="1751"/>
        <w:gridCol w:w="2770"/>
      </w:tblGrid>
      <w:tr>
        <w:trPr>
          <w:trHeight w:val="300" w:hRule="atLeast"/>
          <w:trHeight w:val="144" w:hRule="atLeast"/>
        </w:trPr>
        <w:tc>
          <w:tcPr>
            <w:tcW w:w="4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39" w:type="dxa"/>
            <w:tcBorders/>
            <w:tcMar>
              <w:top w:w="50" w:type="dxa"/>
              <w:left w:w="100" w:type="dxa"/>
            </w:tcMar>
            <w:vAlign w:val="center"/>
          </w:tcPr>
          <w:p>
            <w:pPr>
              <w:spacing w:before="0" w:after="0"/>
              <w:ind w:left="135"/>
              <w:jc w:val="left"/>
            </w:pPr>
          </w:p>
        </w:tc>
      </w:tr>
      <w:tr>
        <w:trPr>
          <w:trHeight w:val="32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39" w:type="dxa"/>
            <w:tcBorders/>
            <w:tcMar>
              <w:top w:w="50" w:type="dxa"/>
              <w:left w:w="100" w:type="dxa"/>
            </w:tcMar>
            <w:vAlign w:val="center"/>
          </w:tcPr>
          <w:p>
            <w:pPr>
              <w:spacing w:before="0" w:after="0"/>
              <w:ind w:left="135"/>
              <w:jc w:val="left"/>
            </w:pPr>
          </w:p>
        </w:tc>
      </w:tr>
      <w:tr>
        <w:trPr>
          <w:trHeight w:val="297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39" w:type="dxa"/>
            <w:tcBorders/>
            <w:tcMar>
              <w:top w:w="50" w:type="dxa"/>
              <w:left w:w="100" w:type="dxa"/>
            </w:tcMar>
            <w:vAlign w:val="center"/>
          </w:tcPr>
          <w:p>
            <w:pPr>
              <w:spacing w:before="0" w:after="0"/>
              <w:ind w:left="135"/>
              <w:jc w:val="left"/>
            </w:pPr>
          </w:p>
        </w:tc>
      </w:tr>
      <w:tr>
        <w:trPr>
          <w:trHeight w:val="13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39" w:type="dxa"/>
            <w:tcBorders/>
            <w:tcMar>
              <w:top w:w="50" w:type="dxa"/>
              <w:left w:w="100" w:type="dxa"/>
            </w:tcMar>
            <w:vAlign w:val="center"/>
          </w:tcPr>
          <w:p>
            <w:pPr>
              <w:spacing w:before="0" w:after="0"/>
              <w:ind w:left="135"/>
              <w:jc w:val="left"/>
            </w:pPr>
          </w:p>
        </w:tc>
      </w:tr>
      <w:tr>
        <w:trPr>
          <w:trHeight w:val="24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39" w:type="dxa"/>
            <w:tcBorders/>
            <w:tcMar>
              <w:top w:w="50" w:type="dxa"/>
              <w:left w:w="100" w:type="dxa"/>
            </w:tcMar>
            <w:vAlign w:val="center"/>
          </w:tcPr>
          <w:p>
            <w:pPr>
              <w:spacing w:before="0" w:after="0"/>
              <w:ind w:left="135"/>
              <w:jc w:val="left"/>
            </w:pPr>
          </w:p>
        </w:tc>
      </w:tr>
      <w:tr>
        <w:trPr>
          <w:trHeight w:val="222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39" w:type="dxa"/>
            <w:tcBorders/>
            <w:tcMar>
              <w:top w:w="50" w:type="dxa"/>
              <w:left w:w="100" w:type="dxa"/>
            </w:tcMar>
            <w:vAlign w:val="center"/>
          </w:tcPr>
          <w:p>
            <w:pPr>
              <w:spacing w:before="0" w:after="0"/>
              <w:ind w:left="135"/>
              <w:jc w:val="left"/>
            </w:pPr>
          </w:p>
        </w:tc>
      </w:tr>
      <w:tr>
        <w:trPr>
          <w:trHeight w:val="8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39" w:type="dxa"/>
            <w:tcBorders/>
            <w:tcMar>
              <w:top w:w="50" w:type="dxa"/>
              <w:left w:w="100" w:type="dxa"/>
            </w:tcMar>
            <w:vAlign w:val="center"/>
          </w:tcPr>
          <w:p>
            <w:pPr>
              <w:spacing w:before="0" w:after="0"/>
              <w:ind w:left="135"/>
              <w:jc w:val="left"/>
            </w:pPr>
          </w:p>
        </w:tc>
      </w:tr>
      <w:tr>
        <w:trPr>
          <w:trHeight w:val="351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39" w:type="dxa"/>
            <w:tcBorders/>
            <w:tcMar>
              <w:top w:w="50" w:type="dxa"/>
              <w:left w:w="100" w:type="dxa"/>
            </w:tcMar>
            <w:vAlign w:val="center"/>
          </w:tcPr>
          <w:p>
            <w:pPr>
              <w:spacing w:before="0" w:after="0"/>
              <w:ind w:left="135"/>
              <w:jc w:val="left"/>
            </w:pPr>
          </w:p>
        </w:tc>
      </w:tr>
      <w:tr>
        <w:trPr>
          <w:trHeight w:val="25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39" w:type="dxa"/>
            <w:tcBorders/>
            <w:tcMar>
              <w:top w:w="50" w:type="dxa"/>
              <w:left w:w="100" w:type="dxa"/>
            </w:tcMar>
            <w:vAlign w:val="center"/>
          </w:tcPr>
          <w:p>
            <w:pPr>
              <w:spacing w:before="0" w:after="0"/>
              <w:ind w:left="135"/>
              <w:jc w:val="left"/>
            </w:pPr>
          </w:p>
        </w:tc>
      </w:tr>
      <w:tr>
        <w:trPr>
          <w:trHeight w:val="27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39" w:type="dxa"/>
            <w:tcBorders/>
            <w:tcMar>
              <w:top w:w="50" w:type="dxa"/>
              <w:left w:w="100" w:type="dxa"/>
            </w:tcMar>
            <w:vAlign w:val="center"/>
          </w:tcPr>
          <w:p>
            <w:pPr>
              <w:spacing w:before="0" w:after="0"/>
              <w:ind w:left="135"/>
              <w:jc w:val="left"/>
            </w:pPr>
          </w:p>
        </w:tc>
      </w:tr>
      <w:tr>
        <w:trPr>
          <w:trHeight w:val="13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39" w:type="dxa"/>
            <w:tcBorders/>
            <w:tcMar>
              <w:top w:w="50" w:type="dxa"/>
              <w:left w:w="100" w:type="dxa"/>
            </w:tcMar>
            <w:vAlign w:val="center"/>
          </w:tcPr>
          <w:p>
            <w:pPr>
              <w:spacing w:before="0" w:after="0"/>
              <w:ind w:left="135"/>
              <w:jc w:val="left"/>
            </w:pPr>
          </w:p>
        </w:tc>
      </w:tr>
      <w:tr>
        <w:trPr>
          <w:trHeight w:val="27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39" w:type="dxa"/>
            <w:tcBorders/>
            <w:tcMar>
              <w:top w:w="50" w:type="dxa"/>
              <w:left w:w="100" w:type="dxa"/>
            </w:tcMar>
            <w:vAlign w:val="center"/>
          </w:tcPr>
          <w:p>
            <w:pPr>
              <w:spacing w:before="0" w:after="0"/>
              <w:ind w:left="135"/>
              <w:jc w:val="left"/>
            </w:pPr>
          </w:p>
        </w:tc>
      </w:tr>
      <w:tr>
        <w:trPr>
          <w:trHeight w:val="24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39" w:type="dxa"/>
            <w:tcBorders/>
            <w:tcMar>
              <w:top w:w="50" w:type="dxa"/>
              <w:left w:w="100" w:type="dxa"/>
            </w:tcMar>
            <w:vAlign w:val="center"/>
          </w:tcPr>
          <w:p>
            <w:pPr>
              <w:spacing w:before="0" w:after="0"/>
              <w:ind w:left="135"/>
              <w:jc w:val="left"/>
            </w:pPr>
          </w:p>
        </w:tc>
      </w:tr>
      <w:tr>
        <w:trPr>
          <w:trHeight w:val="10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39" w:type="dxa"/>
            <w:tcBorders/>
            <w:tcMar>
              <w:top w:w="50" w:type="dxa"/>
              <w:left w:w="100" w:type="dxa"/>
            </w:tcMar>
            <w:vAlign w:val="center"/>
          </w:tcPr>
          <w:p>
            <w:pPr>
              <w:spacing w:before="0" w:after="0"/>
              <w:ind w:left="135"/>
              <w:jc w:val="left"/>
            </w:pPr>
          </w:p>
        </w:tc>
      </w:tr>
      <w:tr>
        <w:trPr>
          <w:trHeight w:val="21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39" w:type="dxa"/>
            <w:tcBorders/>
            <w:tcMar>
              <w:top w:w="50" w:type="dxa"/>
              <w:left w:w="100" w:type="dxa"/>
            </w:tcMar>
            <w:vAlign w:val="center"/>
          </w:tcPr>
          <w:p>
            <w:pPr>
              <w:spacing w:before="0" w:after="0"/>
              <w:ind w:left="135"/>
              <w:jc w:val="left"/>
            </w:pPr>
          </w:p>
        </w:tc>
      </w:tr>
      <w:tr>
        <w:trPr>
          <w:trHeight w:val="297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39" w:type="dxa"/>
            <w:tcBorders/>
            <w:tcMar>
              <w:top w:w="50" w:type="dxa"/>
              <w:left w:w="100" w:type="dxa"/>
            </w:tcMar>
            <w:vAlign w:val="center"/>
          </w:tcPr>
          <w:p>
            <w:pPr>
              <w:spacing w:before="0" w:after="0"/>
              <w:ind w:left="135"/>
              <w:jc w:val="left"/>
            </w:pPr>
          </w:p>
        </w:tc>
      </w:tr>
      <w:tr>
        <w:trPr>
          <w:trHeight w:val="15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39" w:type="dxa"/>
            <w:tcBorders/>
            <w:tcMar>
              <w:top w:w="50" w:type="dxa"/>
              <w:left w:w="100" w:type="dxa"/>
            </w:tcMar>
            <w:vAlign w:val="center"/>
          </w:tcPr>
          <w:p>
            <w:pPr>
              <w:spacing w:before="0" w:after="0"/>
              <w:ind w:left="135"/>
              <w:jc w:val="left"/>
            </w:pPr>
          </w:p>
        </w:tc>
      </w:tr>
      <w:tr>
        <w:trPr>
          <w:trHeight w:val="25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35"/>
        <w:gridCol w:w="3040"/>
        <w:gridCol w:w="1112"/>
        <w:gridCol w:w="2097"/>
        <w:gridCol w:w="2245"/>
        <w:gridCol w:w="1728"/>
        <w:gridCol w:w="2737"/>
      </w:tblGrid>
      <w:tr>
        <w:trPr>
          <w:trHeight w:val="345" w:hRule="atLeast"/>
          <w:trHeight w:val="144" w:hRule="atLeast"/>
        </w:trPr>
        <w:tc>
          <w:tcPr>
            <w:tcW w:w="4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15" w:type="dxa"/>
            <w:tcBorders/>
            <w:tcMar>
              <w:top w:w="50" w:type="dxa"/>
              <w:left w:w="100" w:type="dxa"/>
            </w:tcMar>
            <w:vAlign w:val="center"/>
          </w:tcPr>
          <w:p>
            <w:pPr>
              <w:spacing w:before="0" w:after="0"/>
              <w:ind w:left="135"/>
              <w:jc w:val="left"/>
            </w:pPr>
          </w:p>
        </w:tc>
      </w:tr>
      <w:tr>
        <w:trPr>
          <w:trHeight w:val="15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15" w:type="dxa"/>
            <w:tcBorders/>
            <w:tcMar>
              <w:top w:w="50" w:type="dxa"/>
              <w:left w:w="100" w:type="dxa"/>
            </w:tcMar>
            <w:vAlign w:val="center"/>
          </w:tcPr>
          <w:p>
            <w:pPr>
              <w:spacing w:before="0" w:after="0"/>
              <w:ind w:left="135"/>
              <w:jc w:val="left"/>
            </w:pPr>
          </w:p>
        </w:tc>
      </w:tr>
      <w:tr>
        <w:trPr>
          <w:trHeight w:val="300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15" w:type="dxa"/>
            <w:tcBorders/>
            <w:tcMar>
              <w:top w:w="50" w:type="dxa"/>
              <w:left w:w="100" w:type="dxa"/>
            </w:tcMar>
            <w:vAlign w:val="center"/>
          </w:tcPr>
          <w:p>
            <w:pPr>
              <w:spacing w:before="0" w:after="0"/>
              <w:ind w:left="135"/>
              <w:jc w:val="left"/>
            </w:pPr>
          </w:p>
        </w:tc>
      </w:tr>
      <w:tr>
        <w:trPr>
          <w:trHeight w:val="9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15" w:type="dxa"/>
            <w:tcBorders/>
            <w:tcMar>
              <w:top w:w="50" w:type="dxa"/>
              <w:left w:w="100" w:type="dxa"/>
            </w:tcMar>
            <w:vAlign w:val="center"/>
          </w:tcPr>
          <w:p>
            <w:pPr>
              <w:spacing w:before="0" w:after="0"/>
              <w:ind w:left="135"/>
              <w:jc w:val="left"/>
            </w:pPr>
          </w:p>
        </w:tc>
      </w:tr>
      <w:tr>
        <w:trPr>
          <w:trHeight w:val="28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15" w:type="dxa"/>
            <w:tcBorders/>
            <w:tcMar>
              <w:top w:w="50" w:type="dxa"/>
              <w:left w:w="100" w:type="dxa"/>
            </w:tcMar>
            <w:vAlign w:val="center"/>
          </w:tcPr>
          <w:p>
            <w:pPr>
              <w:spacing w:before="0" w:after="0"/>
              <w:ind w:left="135"/>
              <w:jc w:val="left"/>
            </w:pPr>
          </w:p>
        </w:tc>
      </w:tr>
      <w:tr>
        <w:trPr>
          <w:trHeight w:val="238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15" w:type="dxa"/>
            <w:tcBorders/>
            <w:tcMar>
              <w:top w:w="50" w:type="dxa"/>
              <w:left w:w="100" w:type="dxa"/>
            </w:tcMar>
            <w:vAlign w:val="center"/>
          </w:tcPr>
          <w:p>
            <w:pPr>
              <w:spacing w:before="0" w:after="0"/>
              <w:ind w:left="135"/>
              <w:jc w:val="left"/>
            </w:pPr>
          </w:p>
        </w:tc>
      </w:tr>
      <w:tr>
        <w:trPr>
          <w:trHeight w:val="19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15" w:type="dxa"/>
            <w:tcBorders/>
            <w:tcMar>
              <w:top w:w="50" w:type="dxa"/>
              <w:left w:w="100" w:type="dxa"/>
            </w:tcMar>
            <w:vAlign w:val="center"/>
          </w:tcPr>
          <w:p>
            <w:pPr>
              <w:spacing w:before="0" w:after="0"/>
              <w:ind w:left="135"/>
              <w:jc w:val="left"/>
            </w:pPr>
          </w:p>
        </w:tc>
      </w:tr>
      <w:tr>
        <w:trPr>
          <w:trHeight w:val="405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15" w:type="dxa"/>
            <w:tcBorders/>
            <w:tcMar>
              <w:top w:w="50" w:type="dxa"/>
              <w:left w:w="100" w:type="dxa"/>
            </w:tcMar>
            <w:vAlign w:val="center"/>
          </w:tcPr>
          <w:p>
            <w:pPr>
              <w:spacing w:before="0" w:after="0"/>
              <w:ind w:left="135"/>
              <w:jc w:val="left"/>
            </w:pPr>
          </w:p>
        </w:tc>
      </w:tr>
      <w:tr>
        <w:trPr>
          <w:trHeight w:val="19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15" w:type="dxa"/>
            <w:tcBorders/>
            <w:tcMar>
              <w:top w:w="50" w:type="dxa"/>
              <w:left w:w="100" w:type="dxa"/>
            </w:tcMar>
            <w:vAlign w:val="center"/>
          </w:tcPr>
          <w:p>
            <w:pPr>
              <w:spacing w:before="0" w:after="0"/>
              <w:ind w:left="135"/>
              <w:jc w:val="left"/>
            </w:pPr>
          </w:p>
        </w:tc>
      </w:tr>
      <w:tr>
        <w:trPr>
          <w:trHeight w:val="324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15" w:type="dxa"/>
            <w:tcBorders/>
            <w:tcMar>
              <w:top w:w="50" w:type="dxa"/>
              <w:left w:w="100" w:type="dxa"/>
            </w:tcMar>
            <w:vAlign w:val="center"/>
          </w:tcPr>
          <w:p>
            <w:pPr>
              <w:spacing w:before="0" w:after="0"/>
              <w:ind w:left="135"/>
              <w:jc w:val="left"/>
            </w:pPr>
          </w:p>
        </w:tc>
      </w:tr>
      <w:tr>
        <w:trPr>
          <w:trHeight w:val="7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15" w:type="dxa"/>
            <w:tcBorders/>
            <w:tcMar>
              <w:top w:w="50" w:type="dxa"/>
              <w:left w:w="100" w:type="dxa"/>
            </w:tcMar>
            <w:vAlign w:val="center"/>
          </w:tcPr>
          <w:p>
            <w:pPr>
              <w:spacing w:before="0" w:after="0"/>
              <w:ind w:left="135"/>
              <w:jc w:val="left"/>
            </w:pPr>
          </w:p>
        </w:tc>
      </w:tr>
      <w:tr>
        <w:trPr>
          <w:trHeight w:val="12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15" w:type="dxa"/>
            <w:tcBorders/>
            <w:tcMar>
              <w:top w:w="50" w:type="dxa"/>
              <w:left w:w="100" w:type="dxa"/>
            </w:tcMar>
            <w:vAlign w:val="center"/>
          </w:tcPr>
          <w:p>
            <w:pPr>
              <w:spacing w:before="0" w:after="0"/>
              <w:ind w:left="135"/>
              <w:jc w:val="left"/>
            </w:pPr>
          </w:p>
        </w:tc>
      </w:tr>
      <w:tr>
        <w:trPr>
          <w:trHeight w:val="16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15" w:type="dxa"/>
            <w:tcBorders/>
            <w:tcMar>
              <w:top w:w="50" w:type="dxa"/>
              <w:left w:w="100" w:type="dxa"/>
            </w:tcMar>
            <w:vAlign w:val="center"/>
          </w:tcPr>
          <w:p>
            <w:pPr>
              <w:spacing w:before="0" w:after="0"/>
              <w:ind w:left="135"/>
              <w:jc w:val="left"/>
            </w:pPr>
          </w:p>
        </w:tc>
      </w:tr>
      <w:tr>
        <w:trPr>
          <w:trHeight w:val="32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28"/>
        <w:gridCol w:w="3120"/>
        <w:gridCol w:w="1098"/>
        <w:gridCol w:w="2081"/>
        <w:gridCol w:w="2230"/>
        <w:gridCol w:w="1716"/>
        <w:gridCol w:w="2721"/>
      </w:tblGrid>
      <w:tr>
        <w:trPr>
          <w:trHeight w:val="300" w:hRule="atLeast"/>
          <w:trHeight w:val="144" w:hRule="atLeast"/>
        </w:trPr>
        <w:tc>
          <w:tcPr>
            <w:tcW w:w="4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04" w:type="dxa"/>
            <w:tcBorders/>
            <w:tcMar>
              <w:top w:w="50" w:type="dxa"/>
              <w:left w:w="100" w:type="dxa"/>
            </w:tcMar>
            <w:vAlign w:val="center"/>
          </w:tcPr>
          <w:p>
            <w:pPr>
              <w:spacing w:before="0" w:after="0"/>
              <w:ind w:left="135"/>
              <w:jc w:val="left"/>
            </w:pP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04" w:type="dxa"/>
            <w:tcBorders/>
            <w:tcMar>
              <w:top w:w="50" w:type="dxa"/>
              <w:left w:w="100" w:type="dxa"/>
            </w:tcMar>
            <w:vAlign w:val="center"/>
          </w:tcPr>
          <w:p>
            <w:pPr>
              <w:spacing w:before="0" w:after="0"/>
              <w:ind w:left="135"/>
              <w:jc w:val="left"/>
            </w:pPr>
          </w:p>
        </w:tc>
      </w:tr>
      <w:tr>
        <w:trPr>
          <w:trHeight w:val="1680"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04" w:type="dxa"/>
            <w:tcBorders/>
            <w:tcMar>
              <w:top w:w="50" w:type="dxa"/>
              <w:left w:w="100" w:type="dxa"/>
            </w:tcMar>
            <w:vAlign w:val="center"/>
          </w:tcPr>
          <w:p>
            <w:pPr>
              <w:spacing w:before="0" w:after="0"/>
              <w:ind w:left="135"/>
              <w:jc w:val="left"/>
            </w:pPr>
          </w:p>
        </w:tc>
      </w:tr>
      <w:tr>
        <w:trPr>
          <w:trHeight w:val="15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04" w:type="dxa"/>
            <w:tcBorders/>
            <w:tcMar>
              <w:top w:w="50" w:type="dxa"/>
              <w:left w:w="100" w:type="dxa"/>
            </w:tcMar>
            <w:vAlign w:val="center"/>
          </w:tcPr>
          <w:p>
            <w:pPr>
              <w:spacing w:before="0" w:after="0"/>
              <w:ind w:left="135"/>
              <w:jc w:val="left"/>
            </w:pPr>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04" w:type="dxa"/>
            <w:tcBorders/>
            <w:tcMar>
              <w:top w:w="50" w:type="dxa"/>
              <w:left w:w="100" w:type="dxa"/>
            </w:tcMar>
            <w:vAlign w:val="center"/>
          </w:tcPr>
          <w:p>
            <w:pPr>
              <w:spacing w:before="0" w:after="0"/>
              <w:ind w:left="135"/>
              <w:jc w:val="left"/>
            </w:pPr>
          </w:p>
        </w:tc>
      </w:tr>
      <w:tr>
        <w:trPr>
          <w:trHeight w:val="25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04" w:type="dxa"/>
            <w:tcBorders/>
            <w:tcMar>
              <w:top w:w="50" w:type="dxa"/>
              <w:left w:w="100" w:type="dxa"/>
            </w:tcMar>
            <w:vAlign w:val="center"/>
          </w:tcPr>
          <w:p>
            <w:pPr>
              <w:spacing w:before="0" w:after="0"/>
              <w:ind w:left="135"/>
              <w:jc w:val="left"/>
            </w:pPr>
          </w:p>
        </w:tc>
      </w:tr>
      <w:tr>
        <w:trPr>
          <w:trHeight w:val="13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04" w:type="dxa"/>
            <w:tcBorders/>
            <w:tcMar>
              <w:top w:w="50" w:type="dxa"/>
              <w:left w:w="100" w:type="dxa"/>
            </w:tcMar>
            <w:vAlign w:val="center"/>
          </w:tcPr>
          <w:p>
            <w:pPr>
              <w:spacing w:before="0" w:after="0"/>
              <w:ind w:left="135"/>
              <w:jc w:val="left"/>
            </w:pPr>
          </w:p>
        </w:tc>
      </w:tr>
      <w:tr>
        <w:trPr>
          <w:trHeight w:val="16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04" w:type="dxa"/>
            <w:tcBorders/>
            <w:tcMar>
              <w:top w:w="50" w:type="dxa"/>
              <w:left w:w="100" w:type="dxa"/>
            </w:tcMar>
            <w:vAlign w:val="center"/>
          </w:tcPr>
          <w:p>
            <w:pPr>
              <w:spacing w:before="0" w:after="0"/>
              <w:ind w:left="135"/>
              <w:jc w:val="left"/>
            </w:pPr>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04" w:type="dxa"/>
            <w:tcBorders/>
            <w:tcMar>
              <w:top w:w="50" w:type="dxa"/>
              <w:left w:w="100" w:type="dxa"/>
            </w:tcMar>
            <w:vAlign w:val="center"/>
          </w:tcPr>
          <w:p>
            <w:pPr>
              <w:spacing w:before="0" w:after="0"/>
              <w:ind w:left="135"/>
              <w:jc w:val="left"/>
            </w:pP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04" w:type="dxa"/>
            <w:tcBorders/>
            <w:tcMar>
              <w:top w:w="50" w:type="dxa"/>
              <w:left w:w="100" w:type="dxa"/>
            </w:tcMar>
            <w:vAlign w:val="center"/>
          </w:tcPr>
          <w:p>
            <w:pPr>
              <w:spacing w:before="0" w:after="0"/>
              <w:ind w:left="135"/>
              <w:jc w:val="left"/>
            </w:pPr>
          </w:p>
        </w:tc>
      </w:tr>
      <w:tr>
        <w:trPr>
          <w:trHeight w:val="271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04" w:type="dxa"/>
            <w:tcBorders/>
            <w:tcMar>
              <w:top w:w="50" w:type="dxa"/>
              <w:left w:w="100" w:type="dxa"/>
            </w:tcMar>
            <w:vAlign w:val="center"/>
          </w:tcPr>
          <w:p>
            <w:pPr>
              <w:spacing w:before="0" w:after="0"/>
              <w:ind w:left="135"/>
              <w:jc w:val="left"/>
            </w:pP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04" w:type="dxa"/>
            <w:tcBorders/>
            <w:tcMar>
              <w:top w:w="50" w:type="dxa"/>
              <w:left w:w="100" w:type="dxa"/>
            </w:tcMar>
            <w:vAlign w:val="center"/>
          </w:tcPr>
          <w:p>
            <w:pPr>
              <w:spacing w:before="0" w:after="0"/>
              <w:ind w:left="135"/>
              <w:jc w:val="left"/>
            </w:pPr>
          </w:p>
        </w:tc>
      </w:tr>
      <w:tr>
        <w:trPr>
          <w:trHeight w:val="300"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04" w:type="dxa"/>
            <w:tcBorders/>
            <w:tcMar>
              <w:top w:w="50" w:type="dxa"/>
              <w:left w:w="100" w:type="dxa"/>
            </w:tcMar>
            <w:vAlign w:val="center"/>
          </w:tcPr>
          <w:p>
            <w:pPr>
              <w:spacing w:before="0" w:after="0"/>
              <w:ind w:left="135"/>
              <w:jc w:val="left"/>
            </w:pPr>
          </w:p>
        </w:tc>
      </w:tr>
      <w:tr>
        <w:trPr>
          <w:trHeight w:val="2550"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04" w:type="dxa"/>
            <w:tcBorders/>
            <w:tcMar>
              <w:top w:w="50" w:type="dxa"/>
              <w:left w:w="100" w:type="dxa"/>
            </w:tcMar>
            <w:vAlign w:val="center"/>
          </w:tcPr>
          <w:p>
            <w:pPr>
              <w:spacing w:before="0" w:after="0"/>
              <w:ind w:left="135"/>
              <w:jc w:val="left"/>
            </w:pPr>
          </w:p>
        </w:tc>
      </w:tr>
      <w:tr>
        <w:trPr>
          <w:trHeight w:val="3240"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04" w:type="dxa"/>
            <w:tcBorders/>
            <w:tcMar>
              <w:top w:w="50" w:type="dxa"/>
              <w:left w:w="100" w:type="dxa"/>
            </w:tcMar>
            <w:vAlign w:val="center"/>
          </w:tcPr>
          <w:p>
            <w:pPr>
              <w:spacing w:before="0" w:after="0"/>
              <w:ind w:left="135"/>
              <w:jc w:val="left"/>
            </w:pPr>
          </w:p>
        </w:tc>
      </w:tr>
      <w:tr>
        <w:trPr>
          <w:trHeight w:val="11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04" w:type="dxa"/>
            <w:tcBorders/>
            <w:tcMar>
              <w:top w:w="50" w:type="dxa"/>
              <w:left w:w="100" w:type="dxa"/>
            </w:tcMar>
            <w:vAlign w:val="center"/>
          </w:tcPr>
          <w:p>
            <w:pPr>
              <w:spacing w:before="0" w:after="0"/>
              <w:ind w:left="135"/>
              <w:jc w:val="left"/>
            </w:pPr>
          </w:p>
        </w:tc>
      </w:tr>
      <w:tr>
        <w:trPr>
          <w:trHeight w:val="3090"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106314" w:id="16"/>
    <w:p>
      <w:pPr>
        <w:sectPr>
          <w:pgSz w:w="16383" w:h="11906" w:orient="landscape"/>
        </w:sectPr>
      </w:pPr>
    </w:p>
    <w:bookmarkEnd w:id="16"/>
    <w:bookmarkEnd w:id="15"/>
    <w:bookmarkStart w:name="block-5106315" w:id="17"/>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3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50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14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многозначного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106315" w:id="18"/>
    <w:p>
      <w:pPr>
        <w:sectPr>
          <w:pgSz w:w="16383" w:h="11906" w:orient="landscape"/>
        </w:sectPr>
      </w:pPr>
    </w:p>
    <w:bookmarkEnd w:id="18"/>
    <w:bookmarkEnd w:id="17"/>
    <w:bookmarkStart w:name="block-5106317"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e61753f-514e-40fe-996f-253694acfacb" w:id="20"/>
      <w:r>
        <w:rPr>
          <w:rFonts w:ascii="Times New Roman" w:hAnsi="Times New Roman"/>
          <w:b w:val="false"/>
          <w:i w:val="false"/>
          <w:color w:val="000000"/>
          <w:sz w:val="28"/>
        </w:rPr>
        <w:t>• Математика: 1-й класс: учебник: в 2 частях, 1 класс/ Моро М.И., Волкова С.И., Степанова С.В., Акционерное общество «Издательство «Просвещение»</w:t>
      </w:r>
      <w:bookmarkEnd w:id="20"/>
      <w:r>
        <w:rPr>
          <w:sz w:val="28"/>
        </w:rPr>
        <w:br/>
      </w:r>
      <w:bookmarkStart w:name="7e61753f-514e-40fe-996f-253694acfacb" w:id="21"/>
      <w:r>
        <w:rPr>
          <w:rFonts w:ascii="Times New Roman" w:hAnsi="Times New Roman"/>
          <w:b w:val="false"/>
          <w:i w:val="false"/>
          <w:color w:val="000000"/>
          <w:sz w:val="28"/>
        </w:rPr>
        <w:t xml:space="preserve"> • Математика: 2-й класс: учебник: в 2 частях, 2 класс/ Моро М.И., Бантова М.А., Бельтюкова Г.В. и другие, Акционерное общество «Издательство «Просвещение»</w:t>
      </w:r>
      <w:bookmarkEnd w:id="21"/>
      <w:r>
        <w:rPr>
          <w:sz w:val="28"/>
        </w:rPr>
        <w:br/>
      </w:r>
      <w:bookmarkStart w:name="7e61753f-514e-40fe-996f-253694acfacb" w:id="22"/>
      <w:r>
        <w:rPr>
          <w:rFonts w:ascii="Times New Roman" w:hAnsi="Times New Roman"/>
          <w:b w:val="false"/>
          <w:i w:val="false"/>
          <w:color w:val="000000"/>
          <w:sz w:val="28"/>
        </w:rPr>
        <w:t xml:space="preserve"> • Математика: 3-й класс: учебник: в 2 частях, 3 класс/ Моро М.И., Бантова М.А., Бельтюкова Г.В. и другие, Акционерное общество «Издательство «Просвещение»</w:t>
      </w:r>
      <w:bookmarkEnd w:id="22"/>
      <w:r>
        <w:rPr>
          <w:sz w:val="28"/>
        </w:rPr>
        <w:br/>
      </w:r>
      <w:bookmarkStart w:name="7e61753f-514e-40fe-996f-253694acfacb" w:id="23"/>
      <w:r>
        <w:rPr>
          <w:rFonts w:ascii="Times New Roman" w:hAnsi="Times New Roman"/>
          <w:b w:val="false"/>
          <w:i w:val="false"/>
          <w:color w:val="000000"/>
          <w:sz w:val="28"/>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c563541b-dafa-4bd9-a500-57d2c647696a" w:id="24"/>
      <w:r>
        <w:rPr>
          <w:rFonts w:ascii="Times New Roman" w:hAnsi="Times New Roman"/>
          <w:b w:val="false"/>
          <w:i w:val="false"/>
          <w:color w:val="000000"/>
          <w:sz w:val="28"/>
        </w:rPr>
        <w:t>Библиотека ЦОК</w:t>
      </w:r>
      <w:bookmarkEnd w:id="24"/>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5106317" w:id="25"/>
    <w:p>
      <w:pPr>
        <w:sectPr>
          <w:pgSz w:w="11906" w:h="16383" w:orient="portrait"/>
        </w:sectPr>
      </w:pPr>
    </w:p>
    <w:bookmarkEnd w:id="25"/>
    <w:bookmarkEnd w:id="19"/>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