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0461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21/01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1538070)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046185" w:id="5"/>
    <w:p>
      <w:pPr>
        <w:sectPr>
          <w:pgSz w:w="11906" w:h="16383" w:orient="portrait"/>
        </w:sectPr>
      </w:pPr>
    </w:p>
    <w:bookmarkEnd w:id="5"/>
    <w:bookmarkEnd w:id="0"/>
    <w:bookmarkStart w:name="block-1104618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1046186" w:id="8"/>
    <w:p>
      <w:pPr>
        <w:sectPr>
          <w:pgSz w:w="11906" w:h="16383" w:orient="portrait"/>
        </w:sectPr>
      </w:pPr>
    </w:p>
    <w:bookmarkEnd w:id="8"/>
    <w:bookmarkEnd w:id="6"/>
    <w:bookmarkStart w:name="block-11046187"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1046187" w:id="12"/>
    <w:p>
      <w:pPr>
        <w:sectPr>
          <w:pgSz w:w="11906" w:h="16383" w:orient="portrait"/>
        </w:sectPr>
      </w:pPr>
    </w:p>
    <w:bookmarkEnd w:id="12"/>
    <w:bookmarkEnd w:id="9"/>
    <w:bookmarkStart w:name="block-11046188"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1046188" w:id="15"/>
    <w:p>
      <w:pPr>
        <w:sectPr>
          <w:pgSz w:w="11906" w:h="16383" w:orient="portrait"/>
        </w:sectPr>
      </w:pPr>
    </w:p>
    <w:bookmarkEnd w:id="15"/>
    <w:bookmarkEnd w:id="13"/>
    <w:bookmarkStart w:name="block-1104618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046189" w:id="17"/>
    <w:p>
      <w:pPr>
        <w:sectPr>
          <w:pgSz w:w="16383" w:h="11906" w:orient="landscape"/>
        </w:sectPr>
      </w:pPr>
    </w:p>
    <w:bookmarkEnd w:id="17"/>
    <w:bookmarkEnd w:id="16"/>
    <w:bookmarkStart w:name="block-11046190"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046190" w:id="19"/>
    <w:p>
      <w:pPr>
        <w:sectPr>
          <w:pgSz w:w="16383" w:h="11906" w:orient="landscape"/>
        </w:sectPr>
      </w:pPr>
    </w:p>
    <w:bookmarkEnd w:id="19"/>
    <w:bookmarkEnd w:id="18"/>
    <w:bookmarkStart w:name="block-1104619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5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6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3"/>
      <w:r>
        <w:rPr>
          <w:sz w:val="28"/>
        </w:rPr>
        <w:br/>
      </w:r>
      <w:bookmarkStart w:name="74bf6636-2c61-4c65-87ef-0b356004ea0d" w:id="24"/>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5"/>
      <w:r>
        <w:rPr>
          <w:rFonts w:ascii="Times New Roman" w:hAnsi="Times New Roman"/>
          <w:b w:val="false"/>
          <w:i w:val="false"/>
          <w:color w:val="000000"/>
          <w:sz w:val="28"/>
        </w:rPr>
        <w:t>Библиотека ЦОК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046191" w:id="26"/>
    <w:p>
      <w:pPr>
        <w:sectPr>
          <w:pgSz w:w="11906" w:h="16383" w:orient="portrait"/>
        </w:sectPr>
      </w:pPr>
    </w:p>
    <w:bookmarkEnd w:id="26"/>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