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24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e679e4a4-be96-471b-884d-8e23127f2699"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9648f77-3555-4485-8da3-a6b286aeb67f"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405569)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f5dfc88-880f-42b6-85c5-c31fa0d7be02"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842477" w:id="5"/>
    <w:p>
      <w:pPr>
        <w:sectPr>
          <w:pgSz w:w="11906" w:h="16383" w:orient="portrait"/>
        </w:sectPr>
      </w:pPr>
    </w:p>
    <w:bookmarkEnd w:id="5"/>
    <w:bookmarkEnd w:id="0"/>
    <w:bookmarkStart w:name="block-2842478"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2842478" w:id="7"/>
    <w:p>
      <w:pPr>
        <w:sectPr>
          <w:pgSz w:w="11906" w:h="16383" w:orient="portrait"/>
        </w:sectPr>
      </w:pPr>
    </w:p>
    <w:bookmarkEnd w:id="7"/>
    <w:bookmarkEnd w:id="6"/>
    <w:bookmarkStart w:name="block-2842480"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2842480" w:id="9"/>
    <w:p>
      <w:pPr>
        <w:sectPr>
          <w:pgSz w:w="11906" w:h="16383" w:orient="portrait"/>
        </w:sectPr>
      </w:pPr>
    </w:p>
    <w:bookmarkEnd w:id="9"/>
    <w:bookmarkEnd w:id="8"/>
    <w:bookmarkStart w:name="block-2842479"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2842479" w:id="11"/>
    <w:p>
      <w:pPr>
        <w:sectPr>
          <w:pgSz w:w="11906" w:h="16383" w:orient="portrait"/>
        </w:sectPr>
      </w:pPr>
    </w:p>
    <w:bookmarkEnd w:id="11"/>
    <w:bookmarkEnd w:id="10"/>
    <w:bookmarkStart w:name="block-284247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2842474" w:id="13"/>
    <w:p>
      <w:pPr>
        <w:sectPr>
          <w:pgSz w:w="16383" w:h="11906" w:orient="landscape"/>
        </w:sectPr>
      </w:pPr>
    </w:p>
    <w:bookmarkEnd w:id="13"/>
    <w:bookmarkEnd w:id="12"/>
    <w:bookmarkStart w:name="block-284247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3" w:type="dxa"/>
            <w:tcBorders/>
            <w:tcMar>
              <w:top w:w="50" w:type="dxa"/>
              <w:left w:w="100" w:type="dxa"/>
            </w:tcMar>
            <w:vAlign w:val="center"/>
          </w:tcPr>
          <w:p>
            <w:pPr>
              <w:spacing w:before="0" w:after="0"/>
              <w:ind w:left="135"/>
              <w:jc w:val="left"/>
            </w:pPr>
          </w:p>
        </w:tc>
      </w:tr>
      <w:tr>
        <w:trPr>
          <w:trHeight w:val="14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24" w:type="dxa"/>
            <w:tcBorders/>
            <w:tcMar>
              <w:top w:w="50" w:type="dxa"/>
              <w:left w:w="100" w:type="dxa"/>
            </w:tcMar>
            <w:vAlign w:val="center"/>
          </w:tcPr>
          <w:p>
            <w:pPr>
              <w:spacing w:before="0" w:after="0"/>
              <w:ind w:left="135"/>
              <w:jc w:val="left"/>
            </w:pPr>
          </w:p>
        </w:tc>
      </w:tr>
      <w:tr>
        <w:trPr>
          <w:trHeight w:val="30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2475" w:id="15"/>
    <w:p>
      <w:pPr>
        <w:sectPr>
          <w:pgSz w:w="16383" w:h="11906" w:orient="landscape"/>
        </w:sectPr>
      </w:pPr>
    </w:p>
    <w:bookmarkEnd w:id="15"/>
    <w:bookmarkEnd w:id="14"/>
    <w:bookmarkStart w:name="block-284247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09e4831-5c1b-44e3-bddb-9944ecb0fbbd" w:id="17"/>
      <w:r>
        <w:rPr>
          <w:rFonts w:ascii="Times New Roman" w:hAnsi="Times New Roman"/>
          <w:b w:val="false"/>
          <w:i w:val="false"/>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7"/>
      <w:r>
        <w:rPr>
          <w:sz w:val="28"/>
        </w:rPr>
        <w:br/>
      </w:r>
      <w:bookmarkStart w:name="709e4831-5c1b-44e3-bddb-9944ecb0fbbd" w:id="18"/>
      <w:r>
        <w:rPr>
          <w:rFonts w:ascii="Times New Roman" w:hAnsi="Times New Roman"/>
          <w:b w:val="false"/>
          <w:i w:val="false"/>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48e3838-66c0-4f00-a186-00a1e3eb44f5" w:id="19"/>
      <w:r>
        <w:rPr>
          <w:rFonts w:ascii="Times New Roman" w:hAnsi="Times New Roman"/>
          <w:b w:val="false"/>
          <w:i w:val="false"/>
          <w:color w:val="000000"/>
          <w:sz w:val="28"/>
        </w:rPr>
        <w:t>Библиотека ЦОК</w:t>
      </w:r>
      <w:bookmarkEnd w:id="19"/>
      <w:r>
        <w:rPr>
          <w:sz w:val="28"/>
        </w:rPr>
        <w:br/>
      </w:r>
      <w:bookmarkStart w:name="e48e3838-66c0-4f00-a186-00a1e3eb44f5" w:id="20"/>
      <w:r>
        <w:rPr>
          <w:rFonts w:ascii="Times New Roman" w:hAnsi="Times New Roman"/>
          <w:b w:val="false"/>
          <w:i w:val="false"/>
          <w:color w:val="000000"/>
          <w:sz w:val="28"/>
        </w:rPr>
        <w:t xml:space="preserve"> РЭШ</w:t>
      </w:r>
      <w:bookmarkEnd w:id="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842476"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