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4551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3983b34-b45f-4a25-94f4-a03dbdec5cc0"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0b39eddd-ebf7-404c-8ed4-76991eb8dd98"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Грохотова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Разина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406004)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b20cd3b3-5277-4ad9-b272-db2c514c2082"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845519" w:id="5"/>
    <w:p>
      <w:pPr>
        <w:sectPr>
          <w:pgSz w:w="11906" w:h="16383" w:orient="portrait"/>
        </w:sectPr>
      </w:pPr>
    </w:p>
    <w:bookmarkEnd w:id="5"/>
    <w:bookmarkEnd w:id="0"/>
    <w:bookmarkStart w:name="block-284552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2845525" w:id="7"/>
    <w:p>
      <w:pPr>
        <w:sectPr>
          <w:pgSz w:w="11906" w:h="16383" w:orient="portrait"/>
        </w:sectPr>
      </w:pPr>
    </w:p>
    <w:bookmarkEnd w:id="7"/>
    <w:bookmarkEnd w:id="6"/>
    <w:bookmarkStart w:name="block-284552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2845520" w:id="9"/>
    <w:p>
      <w:pPr>
        <w:sectPr>
          <w:pgSz w:w="11906" w:h="16383" w:orient="portrait"/>
        </w:sectPr>
      </w:pPr>
    </w:p>
    <w:bookmarkEnd w:id="9"/>
    <w:bookmarkEnd w:id="8"/>
    <w:bookmarkStart w:name="block-2845524"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2845524" w:id="11"/>
    <w:p>
      <w:pPr>
        <w:sectPr>
          <w:pgSz w:w="11906" w:h="16383" w:orient="portrait"/>
        </w:sectPr>
      </w:pPr>
    </w:p>
    <w:bookmarkEnd w:id="11"/>
    <w:bookmarkEnd w:id="10"/>
    <w:bookmarkStart w:name="block-284552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6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5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845521" w:id="13"/>
    <w:p>
      <w:pPr>
        <w:sectPr>
          <w:pgSz w:w="16383" w:h="11906" w:orient="landscape"/>
        </w:sectPr>
      </w:pPr>
    </w:p>
    <w:bookmarkEnd w:id="13"/>
    <w:bookmarkEnd w:id="12"/>
    <w:bookmarkStart w:name="block-2845522"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144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48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2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5"/>
        <w:gridCol w:w="3091"/>
        <w:gridCol w:w="1127"/>
        <w:gridCol w:w="2115"/>
        <w:gridCol w:w="2261"/>
        <w:gridCol w:w="1740"/>
        <w:gridCol w:w="2755"/>
      </w:tblGrid>
      <w:tr>
        <w:trPr>
          <w:trHeight w:val="300" w:hRule="atLeast"/>
          <w:trHeight w:val="144" w:hRule="atLeast"/>
        </w:trPr>
        <w:tc>
          <w:tcPr>
            <w:tcW w:w="3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1080"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10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86"/>
        <w:gridCol w:w="3280"/>
        <w:gridCol w:w="1095"/>
        <w:gridCol w:w="2077"/>
        <w:gridCol w:w="2226"/>
        <w:gridCol w:w="1713"/>
        <w:gridCol w:w="2717"/>
      </w:tblGrid>
      <w:tr>
        <w:trPr>
          <w:trHeight w:val="300" w:hRule="atLeast"/>
          <w:trHeight w:val="144" w:hRule="atLeast"/>
        </w:trPr>
        <w:tc>
          <w:tcPr>
            <w:tcW w:w="3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1020"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4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3" w:type="dxa"/>
            <w:tcBorders/>
            <w:tcMar>
              <w:top w:w="50" w:type="dxa"/>
              <w:left w:w="100" w:type="dxa"/>
            </w:tcMar>
            <w:vAlign w:val="center"/>
          </w:tcPr>
          <w:p>
            <w:pPr>
              <w:spacing w:before="0" w:after="0" w:line="276"/>
              <w:ind w:left="135"/>
              <w:jc w:val="center"/>
            </w:pPr>
          </w:p>
        </w:tc>
        <w:tc>
          <w:tcPr>
            <w:tcW w:w="1558" w:type="dxa"/>
            <w:tcBorders/>
            <w:tcMar>
              <w:top w:w="50" w:type="dxa"/>
              <w:left w:w="100" w:type="dxa"/>
            </w:tcMar>
            <w:vAlign w:val="center"/>
          </w:tcPr>
          <w:p>
            <w:pPr>
              <w:spacing w:before="0" w:after="0" w:line="276"/>
              <w:ind w:left="135"/>
              <w:jc w:val="center"/>
            </w:pPr>
          </w:p>
        </w:tc>
        <w:tc>
          <w:tcPr>
            <w:tcW w:w="11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6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4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45522" w:id="15"/>
    <w:p>
      <w:pPr>
        <w:sectPr>
          <w:pgSz w:w="16383" w:h="11906" w:orient="landscape"/>
        </w:sectPr>
      </w:pPr>
    </w:p>
    <w:bookmarkEnd w:id="15"/>
    <w:bookmarkEnd w:id="14"/>
    <w:bookmarkStart w:name="block-284552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316e542-3bf9-44a3-be3d-35b4ba66b624" w:id="17"/>
      <w:r>
        <w:rPr>
          <w:rFonts w:ascii="Times New Roman" w:hAnsi="Times New Roman"/>
          <w:b w:val="false"/>
          <w:i w:val="false"/>
          <w:color w:val="000000"/>
          <w:sz w:val="28"/>
        </w:rPr>
        <w:t>• Обществознание : 9-й класс : учебник, 9 класс/ Боголюбов Л. Н., Лазебникова А. Ю., Лобанов И. А. и другие, Акционерное общество «Издательство «Просвещение»</w:t>
      </w:r>
      <w:bookmarkEnd w:id="17"/>
      <w:r>
        <w:rPr>
          <w:sz w:val="28"/>
        </w:rPr>
        <w:br/>
      </w:r>
      <w:bookmarkStart w:name="0316e542-3bf9-44a3-be3d-35b4ba66b624" w:id="18"/>
      <w:r>
        <w:rPr>
          <w:rFonts w:ascii="Times New Roman" w:hAnsi="Times New Roman"/>
          <w:b w:val="false"/>
          <w:i w:val="false"/>
          <w:color w:val="000000"/>
          <w:sz w:val="28"/>
        </w:rPr>
        <w:t xml:space="preserve"> • Обществознание, 6 класс/ ,Боголюбов Л.Н., Виноградова Н.Ф., Городецкая Н.И. и другие Акционерное общество «Издательство «Просвещение»</w:t>
      </w:r>
      <w:bookmarkEnd w:id="18"/>
      <w:r>
        <w:rPr>
          <w:sz w:val="28"/>
        </w:rPr>
        <w:br/>
      </w:r>
      <w:bookmarkStart w:name="0316e542-3bf9-44a3-be3d-35b4ba66b624" w:id="19"/>
      <w:r>
        <w:rPr>
          <w:rFonts w:ascii="Times New Roman" w:hAnsi="Times New Roman"/>
          <w:b w:val="false"/>
          <w:i w:val="false"/>
          <w:color w:val="000000"/>
          <w:sz w:val="28"/>
        </w:rPr>
        <w:t xml:space="preserve"> • Обществознание, 7 класс/ Боголюбов Л.Н., Иванова Л.Ф., Городецкая Н.И. и другие, Акционерное общество «Издательство «Просвещение»</w:t>
      </w:r>
      <w:bookmarkEnd w:id="19"/>
      <w:r>
        <w:rPr>
          <w:sz w:val="28"/>
        </w:rPr>
        <w:br/>
      </w:r>
      <w:bookmarkStart w:name="0316e542-3bf9-44a3-be3d-35b4ba66b624" w:id="20"/>
      <w:r>
        <w:rPr>
          <w:rFonts w:ascii="Times New Roman" w:hAnsi="Times New Roman"/>
          <w:b w:val="false"/>
          <w:i w:val="false"/>
          <w:color w:val="000000"/>
          <w:sz w:val="28"/>
        </w:rPr>
        <w:t xml:space="preserve"> • Обществознание, 8 класс/ Боголюбов Л.Н., Лазебникова А.Ю., Городецкая Н.И. и другие,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1030ee2-5a26-4d9d-8782-2883f6f7ff11" w:id="21"/>
      <w:r>
        <w:rPr>
          <w:rFonts w:ascii="Times New Roman" w:hAnsi="Times New Roman"/>
          <w:b w:val="false"/>
          <w:i w:val="false"/>
          <w:color w:val="000000"/>
          <w:sz w:val="28"/>
        </w:rPr>
        <w:t>Библиотека ЦОК</w:t>
      </w:r>
      <w:bookmarkEnd w:id="21"/>
      <w:r>
        <w:rPr>
          <w:sz w:val="28"/>
        </w:rPr>
        <w:br/>
      </w:r>
      <w:bookmarkStart w:name="61030ee2-5a26-4d9d-8782-2883f6f7ff11" w:id="22"/>
      <w:r>
        <w:rPr>
          <w:rFonts w:ascii="Times New Roman" w:hAnsi="Times New Roman"/>
          <w:b w:val="false"/>
          <w:i w:val="false"/>
          <w:color w:val="000000"/>
          <w:sz w:val="28"/>
        </w:rPr>
        <w:t xml:space="preserve"> РЭШ</w:t>
      </w:r>
      <w:bookmarkEnd w:id="2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845523" w:id="23"/>
    <w:p>
      <w:pPr>
        <w:sectPr>
          <w:pgSz w:w="11906" w:h="16383" w:orient="portrait"/>
        </w:sectPr>
      </w:pPr>
    </w:p>
    <w:bookmarkEnd w:id="23"/>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