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9703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839285)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970325" w:id="5"/>
    <w:p>
      <w:pPr>
        <w:sectPr>
          <w:pgSz w:w="11906" w:h="16383" w:orient="portrait"/>
        </w:sectPr>
      </w:pPr>
    </w:p>
    <w:bookmarkEnd w:id="5"/>
    <w:bookmarkEnd w:id="0"/>
    <w:bookmarkStart w:name="block-59703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5970324" w:id="7"/>
    <w:p>
      <w:pPr>
        <w:sectPr>
          <w:pgSz w:w="11906" w:h="16383" w:orient="portrait"/>
        </w:sectPr>
      </w:pPr>
    </w:p>
    <w:bookmarkEnd w:id="7"/>
    <w:bookmarkEnd w:id="6"/>
    <w:bookmarkStart w:name="block-597032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5970327" w:id="9"/>
    <w:p>
      <w:pPr>
        <w:sectPr>
          <w:pgSz w:w="11906" w:h="16383" w:orient="portrait"/>
        </w:sectPr>
      </w:pPr>
    </w:p>
    <w:bookmarkEnd w:id="9"/>
    <w:bookmarkEnd w:id="8"/>
    <w:bookmarkStart w:name="block-597032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5970328" w:id="11"/>
    <w:p>
      <w:pPr>
        <w:sectPr>
          <w:pgSz w:w="11906" w:h="16383" w:orient="portrait"/>
        </w:sectPr>
      </w:pPr>
    </w:p>
    <w:bookmarkEnd w:id="11"/>
    <w:bookmarkEnd w:id="10"/>
    <w:bookmarkStart w:name="block-597032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70326" w:id="13"/>
    <w:p>
      <w:pPr>
        <w:sectPr>
          <w:pgSz w:w="16383" w:h="11906" w:orient="landscape"/>
        </w:sectPr>
      </w:pPr>
    </w:p>
    <w:bookmarkEnd w:id="13"/>
    <w:bookmarkEnd w:id="12"/>
    <w:bookmarkStart w:name="block-59703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70331" w:id="15"/>
    <w:p>
      <w:pPr>
        <w:sectPr>
          <w:pgSz w:w="16383" w:h="11906" w:orient="landscape"/>
        </w:sectPr>
      </w:pPr>
    </w:p>
    <w:bookmarkEnd w:id="15"/>
    <w:bookmarkEnd w:id="14"/>
    <w:bookmarkStart w:name="block-597032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70329" w:id="17"/>
    <w:p>
      <w:pPr>
        <w:sectPr>
          <w:pgSz w:w="16383" w:h="11906" w:orient="landscape"/>
        </w:sectPr>
      </w:pPr>
    </w:p>
    <w:bookmarkEnd w:id="17"/>
    <w:bookmarkEnd w:id="16"/>
    <w:bookmarkStart w:name="block-597033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970330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