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81137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Разина Т.Ф.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ЧОУ "СО А-школа им. Д.И.Менделеева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Грохотова Г.В.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Разина Т.Ф.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679802)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Удомля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811371" w:id="5"/>
    <w:p>
      <w:pPr>
        <w:sectPr>
          <w:pgSz w:w="11906" w:h="16383" w:orient="portrait"/>
        </w:sectPr>
      </w:pPr>
    </w:p>
    <w:bookmarkEnd w:id="5"/>
    <w:bookmarkEnd w:id="0"/>
    <w:bookmarkStart w:name="block-481137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4811370" w:id="7"/>
    <w:p>
      <w:pPr>
        <w:sectPr>
          <w:pgSz w:w="11906" w:h="16383" w:orient="portrait"/>
        </w:sectPr>
      </w:pPr>
    </w:p>
    <w:bookmarkEnd w:id="7"/>
    <w:bookmarkEnd w:id="6"/>
    <w:bookmarkStart w:name="block-4811374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4811374" w:id="20"/>
    <w:p>
      <w:pPr>
        <w:sectPr>
          <w:pgSz w:w="11906" w:h="16383" w:orient="portrait"/>
        </w:sectPr>
      </w:pPr>
    </w:p>
    <w:bookmarkEnd w:id="20"/>
    <w:bookmarkEnd w:id="8"/>
    <w:bookmarkStart w:name="block-4811372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4811372" w:id="22"/>
    <w:p>
      <w:pPr>
        <w:sectPr>
          <w:pgSz w:w="11906" w:h="16383" w:orient="portrait"/>
        </w:sectPr>
      </w:pPr>
    </w:p>
    <w:bookmarkEnd w:id="22"/>
    <w:bookmarkEnd w:id="21"/>
    <w:bookmarkStart w:name="block-4811373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811373" w:id="24"/>
    <w:p>
      <w:pPr>
        <w:sectPr>
          <w:pgSz w:w="16383" w:h="11906" w:orient="landscape"/>
        </w:sectPr>
      </w:pPr>
    </w:p>
    <w:bookmarkEnd w:id="24"/>
    <w:bookmarkEnd w:id="23"/>
    <w:bookmarkStart w:name="block-4811376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77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811376" w:id="26"/>
    <w:p>
      <w:pPr>
        <w:sectPr>
          <w:pgSz w:w="16383" w:h="11906" w:orient="landscape"/>
        </w:sectPr>
      </w:pPr>
    </w:p>
    <w:bookmarkEnd w:id="26"/>
    <w:bookmarkEnd w:id="25"/>
    <w:bookmarkStart w:name="block-4811369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811369" w:id="28"/>
    <w:p>
      <w:pPr>
        <w:sectPr>
          <w:pgSz w:w="16383" w:h="11906" w:orient="landscape"/>
        </w:sectPr>
      </w:pPr>
    </w:p>
    <w:bookmarkEnd w:id="28"/>
    <w:bookmarkEnd w:id="27"/>
    <w:bookmarkStart w:name="block-4811375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ce57170-aafe-4279-bc99-7e0b1532e74c" w:id="30"/>
      <w:r>
        <w:rPr>
          <w:rFonts w:ascii="Times New Roman" w:hAnsi="Times New Roman"/>
          <w:b w:val="false"/>
          <w:i w:val="false"/>
          <w:color w:val="000000"/>
          <w:sz w:val="28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bookmarkEnd w:id="30"/>
      <w:r>
        <w:rPr>
          <w:sz w:val="28"/>
        </w:rPr>
        <w:br/>
      </w:r>
      <w:bookmarkStart w:name="dce57170-aafe-4279-bc99-7e0b1532e74c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bookmarkEnd w:id="31"/>
      <w:r>
        <w:rPr>
          <w:sz w:val="28"/>
        </w:rPr>
        <w:br/>
      </w:r>
      <w:bookmarkStart w:name="dce57170-aafe-4279-bc99-7e0b1532e74c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bookmarkEnd w:id="32"/>
      <w:r>
        <w:rPr>
          <w:sz w:val="28"/>
        </w:rPr>
        <w:br/>
      </w:r>
      <w:bookmarkStart w:name="dce57170-aafe-4279-bc99-7e0b1532e74c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3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f6c4fe85-87f1-4037-9dc4-845745bb7b9d" w:id="34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34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811375" w:id="35"/>
    <w:p>
      <w:pPr>
        <w:sectPr>
          <w:pgSz w:w="11906" w:h="16383" w:orient="portrait"/>
        </w:sectPr>
      </w:pPr>
    </w:p>
    <w:bookmarkEnd w:id="35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