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938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398623)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93855" w:id="5"/>
    <w:p>
      <w:pPr>
        <w:sectPr>
          <w:pgSz w:w="11906" w:h="16383" w:orient="portrait"/>
        </w:sectPr>
      </w:pPr>
    </w:p>
    <w:bookmarkEnd w:id="5"/>
    <w:bookmarkEnd w:id="0"/>
    <w:bookmarkStart w:name="block-279385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Start w:name="block-2793858" w:id="7"/>
    <w:p>
      <w:pPr>
        <w:sectPr>
          <w:pgSz w:w="11906" w:h="16383" w:orient="portrait"/>
        </w:sectPr>
      </w:pPr>
    </w:p>
    <w:bookmarkEnd w:id="7"/>
    <w:bookmarkEnd w:id="6"/>
    <w:bookmarkStart w:name="block-2793856"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793856" w:id="9"/>
    <w:p>
      <w:pPr>
        <w:sectPr>
          <w:pgSz w:w="11906" w:h="16383" w:orient="portrait"/>
        </w:sectPr>
      </w:pPr>
    </w:p>
    <w:bookmarkEnd w:id="9"/>
    <w:bookmarkEnd w:id="8"/>
    <w:bookmarkStart w:name="block-2793857"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793857" w:id="11"/>
    <w:p>
      <w:pPr>
        <w:sectPr>
          <w:pgSz w:w="11906" w:h="16383" w:orient="portrait"/>
        </w:sectPr>
      </w:pPr>
    </w:p>
    <w:bookmarkEnd w:id="11"/>
    <w:bookmarkEnd w:id="10"/>
    <w:bookmarkStart w:name="block-279385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793852" w:id="13"/>
    <w:p>
      <w:pPr>
        <w:sectPr>
          <w:pgSz w:w="16383" w:h="11906" w:orient="landscape"/>
        </w:sectPr>
      </w:pPr>
    </w:p>
    <w:bookmarkEnd w:id="13"/>
    <w:bookmarkEnd w:id="12"/>
    <w:bookmarkStart w:name="block-279385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https://resh.edu.ru/subject/13/10/</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0" w:type="dxa"/>
            <w:tcBorders/>
            <w:tcMar>
              <w:top w:w="50" w:type="dxa"/>
              <w:left w:w="100" w:type="dxa"/>
            </w:tcMar>
            <w:vAlign w:val="center"/>
          </w:tcPr>
          <w:p>
            <w:pPr>
              <w:spacing w:before="0" w:after="0"/>
              <w:ind w:left="135"/>
              <w:jc w:val="left"/>
            </w:pPr>
          </w:p>
        </w:tc>
      </w:tr>
      <w:tr>
        <w:trPr>
          <w:trHeight w:val="12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0" w:type="dxa"/>
            <w:tcBorders/>
            <w:tcMar>
              <w:top w:w="50" w:type="dxa"/>
              <w:left w:w="100" w:type="dxa"/>
            </w:tcMar>
            <w:vAlign w:val="center"/>
          </w:tcPr>
          <w:p>
            <w:pPr>
              <w:spacing w:before="0" w:after="0"/>
              <w:ind w:left="135"/>
              <w:jc w:val="left"/>
            </w:pPr>
          </w:p>
        </w:tc>
      </w:tr>
      <w:tr>
        <w:trPr>
          <w:trHeight w:val="22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p>
        </w:tc>
      </w:tr>
      <w:tr>
        <w:trPr>
          <w:trHeight w:val="17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0" w:type="dxa"/>
            <w:tcBorders/>
            <w:tcMar>
              <w:top w:w="50" w:type="dxa"/>
              <w:left w:w="100" w:type="dxa"/>
            </w:tcMar>
            <w:vAlign w:val="center"/>
          </w:tcPr>
          <w:p>
            <w:pPr>
              <w:spacing w:before="0" w:after="0"/>
              <w:ind w:left="135"/>
              <w:jc w:val="left"/>
            </w:pPr>
          </w:p>
        </w:tc>
      </w:tr>
      <w:tr>
        <w:trPr>
          <w:trHeight w:val="16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0" w:type="dxa"/>
            <w:tcBorders/>
            <w:tcMar>
              <w:top w:w="50" w:type="dxa"/>
              <w:left w:w="100" w:type="dxa"/>
            </w:tcMar>
            <w:vAlign w:val="center"/>
          </w:tcPr>
          <w:p>
            <w:pPr>
              <w:spacing w:before="0" w:after="0"/>
              <w:ind w:left="135"/>
              <w:jc w:val="left"/>
            </w:pPr>
          </w:p>
        </w:tc>
      </w:tr>
      <w:tr>
        <w:trPr>
          <w:trHeight w:val="16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https://resh.edu.ru/subject/13/11/</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20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93853" w:id="15"/>
    <w:p>
      <w:pPr>
        <w:sectPr>
          <w:pgSz w:w="16383" w:h="11906" w:orient="landscape"/>
        </w:sectPr>
      </w:pPr>
    </w:p>
    <w:bookmarkEnd w:id="15"/>
    <w:bookmarkEnd w:id="14"/>
    <w:bookmarkStart w:name="block-279385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18"/>
      <w:r>
        <w:rPr>
          <w:rFonts w:ascii="Times New Roman" w:hAnsi="Times New Roman"/>
          <w:b w:val="false"/>
          <w:i w:val="false"/>
          <w:color w:val="000000"/>
          <w:sz w:val="28"/>
        </w:rPr>
        <w:t>https://resh.edu.ru/subject/13/10/</w:t>
      </w:r>
      <w:bookmarkEnd w:id="18"/>
      <w:r>
        <w:rPr>
          <w:sz w:val="28"/>
        </w:rPr>
        <w:br/>
      </w:r>
      <w:bookmarkStart w:name="d7e5dcf0-bb29-4391-991f-6eb2fd886660" w:id="19"/>
      <w:r>
        <w:rPr>
          <w:rFonts w:ascii="Times New Roman" w:hAnsi="Times New Roman"/>
          <w:b w:val="false"/>
          <w:i w:val="false"/>
          <w:color w:val="000000"/>
          <w:sz w:val="28"/>
        </w:rPr>
        <w:t xml:space="preserve"> Библиотека ЦОК</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93854" w:id="20"/>
    <w:p>
      <w:pPr>
        <w:sectPr>
          <w:pgSz w:w="11906" w:h="16383" w:orient="portrait"/>
        </w:sectPr>
      </w:pPr>
    </w:p>
    <w:bookmarkEnd w:id="20"/>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resh.edu.ru/subject/13/10/" Type="http://schemas.openxmlformats.org/officeDocument/2006/relationships/hyperlink" Id="rId71"/>
    <Relationship TargetMode="External" Target="https://m.edsoo.ru/fbaad004" Type="http://schemas.openxmlformats.org/officeDocument/2006/relationships/hyperlink" Id="rId72"/>
    <Relationship TargetMode="External" Target="https://m.edsoo.ru/fbaacd7a" Type="http://schemas.openxmlformats.org/officeDocument/2006/relationships/hyperlink" Id="rId73"/>
    <Relationship TargetMode="External" Target="https://m.edsoo.ru/fbaacef6" Type="http://schemas.openxmlformats.org/officeDocument/2006/relationships/hyperlink" Id="rId74"/>
    <Relationship TargetMode="External" Target="https://m.edsoo.ru/fbaae0ee" Type="http://schemas.openxmlformats.org/officeDocument/2006/relationships/hyperlink" Id="rId75"/>
    <Relationship TargetMode="External" Target="https://m.edsoo.ru/fbaad112" Type="http://schemas.openxmlformats.org/officeDocument/2006/relationships/hyperlink" Id="rId76"/>
    <Relationship TargetMode="External" Target="https://m.edsoo.ru/fbaad220" Type="http://schemas.openxmlformats.org/officeDocument/2006/relationships/hyperlink" Id="rId77"/>
    <Relationship TargetMode="External" Target="https://m.edsoo.ru/fbaad464" Type="http://schemas.openxmlformats.org/officeDocument/2006/relationships/hyperlink" Id="rId78"/>
    <Relationship TargetMode="External" Target="https://m.edsoo.ru/fbaad6a8" Type="http://schemas.openxmlformats.org/officeDocument/2006/relationships/hyperlink" Id="rId79"/>
    <Relationship TargetMode="External" Target="https://m.edsoo.ru/fbaad57c" Type="http://schemas.openxmlformats.org/officeDocument/2006/relationships/hyperlink" Id="rId80"/>
    <Relationship TargetMode="External" Target="https://m.edsoo.ru/fbaad34c" Type="http://schemas.openxmlformats.org/officeDocument/2006/relationships/hyperlink" Id="rId81"/>
    <Relationship TargetMode="External" Target="https://m.edsoo.ru/fbaad856" Type="http://schemas.openxmlformats.org/officeDocument/2006/relationships/hyperlink" Id="rId82"/>
    <Relationship TargetMode="External" Target="https://m.edsoo.ru/fbaad96e" Type="http://schemas.openxmlformats.org/officeDocument/2006/relationships/hyperlink" Id="rId83"/>
    <Relationship TargetMode="External" Target="https://m.edsoo.ru/fbaae35a" Type="http://schemas.openxmlformats.org/officeDocument/2006/relationships/hyperlink" Id="rId84"/>
    <Relationship TargetMode="External" Target="https://m.edsoo.ru/fbaae53a" Type="http://schemas.openxmlformats.org/officeDocument/2006/relationships/hyperlink" Id="rId85"/>
    <Relationship TargetMode="External" Target="https://m.edsoo.ru/fbaae65c" Type="http://schemas.openxmlformats.org/officeDocument/2006/relationships/hyperlink" Id="rId86"/>
    <Relationship TargetMode="External" Target="https://m.edsoo.ru/fbaae88c" Type="http://schemas.openxmlformats.org/officeDocument/2006/relationships/hyperlink" Id="rId87"/>
    <Relationship TargetMode="External" Target="https://m.edsoo.ru/fbaae76a" Type="http://schemas.openxmlformats.org/officeDocument/2006/relationships/hyperlink" Id="rId88"/>
    <Relationship TargetMode="External" Target="https://m.edsoo.ru/fbaaeaee" Type="http://schemas.openxmlformats.org/officeDocument/2006/relationships/hyperlink" Id="rId89"/>
    <Relationship TargetMode="External" Target="https://m.edsoo.ru/fbaac730" Type="http://schemas.openxmlformats.org/officeDocument/2006/relationships/hyperlink" Id="rId90"/>
    <Relationship TargetMode="External" Target="https://m.edsoo.ru/fbaac834" Type="http://schemas.openxmlformats.org/officeDocument/2006/relationships/hyperlink" Id="rId91"/>
    <Relationship TargetMode="External" Target="https://m.edsoo.ru/fbaaca5a" Type="http://schemas.openxmlformats.org/officeDocument/2006/relationships/hyperlink" Id="rId92"/>
    <Relationship TargetMode="External" Target="https://m.edsoo.ru/fbaacb72" Type="http://schemas.openxmlformats.org/officeDocument/2006/relationships/hyperlink" Id="rId93"/>
    <Relationship TargetMode="External" Target="https://m.edsoo.ru/fbaaee5e" Type="http://schemas.openxmlformats.org/officeDocument/2006/relationships/hyperlink" Id="rId94"/>
    <Relationship TargetMode="External" Target="https://m.edsoo.ru/fbaaf034" Type="http://schemas.openxmlformats.org/officeDocument/2006/relationships/hyperlink" Id="rId95"/>
    <Relationship TargetMode="External" Target="https://resh.edu.ru/subject/13/11/" Type="http://schemas.openxmlformats.org/officeDocument/2006/relationships/hyperlink" Id="rId96"/>
    <Relationship TargetMode="External" Target="https://m.edsoo.ru/fbaaf8a4" Type="http://schemas.openxmlformats.org/officeDocument/2006/relationships/hyperlink" Id="rId97"/>
    <Relationship TargetMode="External" Target="https://m.edsoo.ru/fbaadc98" Type="http://schemas.openxmlformats.org/officeDocument/2006/relationships/hyperlink" Id="rId98"/>
    <Relationship TargetMode="External" Target="https://m.edsoo.ru/fbaaddb0" Type="http://schemas.openxmlformats.org/officeDocument/2006/relationships/hyperlink" Id="rId99"/>
    <Relationship TargetMode="External" Target="https://m.edsoo.ru/fbaafd18" Type="http://schemas.openxmlformats.org/officeDocument/2006/relationships/hyperlink" Id="rId100"/>
    <Relationship TargetMode="External" Target="https://m.edsoo.ru/fbab04e8" Type="http://schemas.openxmlformats.org/officeDocument/2006/relationships/hyperlink" Id="rId101"/>
    <Relationship TargetMode="External" Target="https://m.edsoo.ru/fbaaf3ea" Type="http://schemas.openxmlformats.org/officeDocument/2006/relationships/hyperlink" Id="rId102"/>
    <Relationship TargetMode="External" Target="https://m.edsoo.ru/fbab1d48" Type="http://schemas.openxmlformats.org/officeDocument/2006/relationships/hyperlink" Id="rId103"/>
    <Relationship TargetMode="External" Target="https://m.edsoo.ru/fbab202c" Type="http://schemas.openxmlformats.org/officeDocument/2006/relationships/hyperlink" Id="rId104"/>
    <Relationship TargetMode="External" Target="https://m.edsoo.ru/fbab21da" Type="http://schemas.openxmlformats.org/officeDocument/2006/relationships/hyperlink" Id="rId105"/>
    <Relationship TargetMode="External" Target="https://m.edsoo.ru/fbab25c2" Type="http://schemas.openxmlformats.org/officeDocument/2006/relationships/hyperlink" Id="rId106"/>
    <Relationship TargetMode="External" Target="https://m.edsoo.ru/fbab2982" Type="http://schemas.openxmlformats.org/officeDocument/2006/relationships/hyperlink" Id="rId107"/>
    <Relationship TargetMode="External" Target="https://m.edsoo.ru/fbab2af4" Type="http://schemas.openxmlformats.org/officeDocument/2006/relationships/hyperlink" Id="rId108"/>
    <Relationship TargetMode="External" Target="https://m.edsoo.ru/fbab2c48" Type="http://schemas.openxmlformats.org/officeDocument/2006/relationships/hyperlink" Id="rId109"/>
    <Relationship TargetMode="External" Target="https://m.edsoo.ru/fbab2ea0" Type="http://schemas.openxmlformats.org/officeDocument/2006/relationships/hyperlink" Id="rId110"/>
    <Relationship TargetMode="External" Target="https://m.edsoo.ru/fbab3026" Type="http://schemas.openxmlformats.org/officeDocument/2006/relationships/hyperlink" Id="rId111"/>
    <Relationship TargetMode="External" Target="https://m.edsoo.ru/fbab318e" Type="http://schemas.openxmlformats.org/officeDocument/2006/relationships/hyperlink" Id="rId112"/>
    <Relationship TargetMode="External" Target="https://m.edsoo.ru/fbab1578" Type="http://schemas.openxmlformats.org/officeDocument/2006/relationships/hyperlink" Id="rId113"/>
    <Relationship TargetMode="External" Target="https://m.edsoo.ru/fbab0718" Type="http://schemas.openxmlformats.org/officeDocument/2006/relationships/hyperlink" Id="rId114"/>
    <Relationship TargetMode="External" Target="https://m.edsoo.ru/fbab360c" Type="http://schemas.openxmlformats.org/officeDocument/2006/relationships/hyperlink" Id="rId115"/>
    <Relationship TargetMode="External" Target="https://m.edsoo.ru/fbab333c"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