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5632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1198325)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563241" w:id="5"/>
    <w:p>
      <w:pPr>
        <w:sectPr>
          <w:pgSz w:w="11906" w:h="16383" w:orient="portrait"/>
        </w:sectPr>
      </w:pPr>
    </w:p>
    <w:bookmarkEnd w:id="5"/>
    <w:bookmarkEnd w:id="0"/>
    <w:bookmarkStart w:name="block-856324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563243" w:id="8"/>
    <w:p>
      <w:pPr>
        <w:sectPr>
          <w:pgSz w:w="11906" w:h="16383" w:orient="portrait"/>
        </w:sectPr>
      </w:pPr>
    </w:p>
    <w:bookmarkEnd w:id="8"/>
    <w:bookmarkEnd w:id="6"/>
    <w:bookmarkStart w:name="block-856324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8563242" w:id="10"/>
    <w:p>
      <w:pPr>
        <w:sectPr>
          <w:pgSz w:w="11906" w:h="16383" w:orient="portrait"/>
        </w:sectPr>
      </w:pPr>
    </w:p>
    <w:bookmarkEnd w:id="10"/>
    <w:bookmarkEnd w:id="9"/>
    <w:bookmarkStart w:name="block-8563244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8563244" w:id="16"/>
    <w:p>
      <w:pPr>
        <w:sectPr>
          <w:pgSz w:w="11906" w:h="16383" w:orient="portrait"/>
        </w:sectPr>
      </w:pPr>
    </w:p>
    <w:bookmarkEnd w:id="16"/>
    <w:bookmarkEnd w:id="11"/>
    <w:bookmarkStart w:name="block-856324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63240" w:id="18"/>
    <w:p>
      <w:pPr>
        <w:sectPr>
          <w:pgSz w:w="16383" w:h="11906" w:orient="landscape"/>
        </w:sectPr>
      </w:pPr>
    </w:p>
    <w:bookmarkEnd w:id="18"/>
    <w:bookmarkEnd w:id="17"/>
    <w:bookmarkStart w:name="block-856324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63245" w:id="20"/>
    <w:p>
      <w:pPr>
        <w:sectPr>
          <w:pgSz w:w="16383" w:h="11906" w:orient="landscape"/>
        </w:sectPr>
      </w:pPr>
    </w:p>
    <w:bookmarkEnd w:id="20"/>
    <w:bookmarkEnd w:id="19"/>
    <w:bookmarkStart w:name="block-856324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1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6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563246" w:id="27"/>
    <w:p>
      <w:pPr>
        <w:sectPr>
          <w:pgSz w:w="11906" w:h="16383" w:orient="portrait"/>
        </w:sectPr>
      </w:pPr>
    </w:p>
    <w:bookmarkEnd w:id="27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